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5bb8" w14:textId="b3d5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әлеуметтік мәні бар ауданаралық (облысішілік қалааралық) теміржол жолаушылар қатынасының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9 сәуірдегі № 40-VІI шешімі. Атырау облысының Әділет департаментінде 2021 жылғы 19 сәуірде № 4932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8 желтоқсандағы "Теміржол көлігі туралы" Заңының 14-бабы 3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VII шақырылған Атырау облыстық мәслихаты кезектен тыс III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облысының әлеуметтік мәні бар ауданаралық (облысішілік қалааралық) теміржол жолаушылар қатынасының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бюджет, қаржы, экономика және өңірлік даму мәселелері жөніндегі тұрақты комиссиясына (З. Карсакова)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2021 жылғы 9 сәуірдегі № 40-VII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әлеуметтік мәні бар ауданаралық (облысішілік қалааралық) теміржол жолаушылар қатынасының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0"/>
        <w:gridCol w:w="8950"/>
      </w:tblGrid>
      <w:tr>
        <w:trPr>
          <w:trHeight w:val="3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атауы</w:t>
            </w:r>
          </w:p>
        </w:tc>
      </w:tr>
      <w:tr>
        <w:trPr>
          <w:trHeight w:val="3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Аққыстау - Д.Нүрпейісова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