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f093c" w14:textId="7cf0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рұқсат етілген шекті бөлшек сауда бағаларының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2021 жылғы 1 сәуірдегі № 83 қаулысы. Атырау облысының Әділет департаментінде 2021 жылғы 6 сәуірде № 4905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әлеуметтік маңызы бар азық-түлік тауарларына рұқсат етілген шекті бөлшек сауда бағаларының мөлшері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Қ.Е. Нұрлыбаевқа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 ол алғашқы ресми жарияланған күнінен бастап қолданысқа енгізіледі және қолданысқа енгізілген күннен бастап күнтізбелік тоқсан күн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 әкімідігінің 2021 жылғы 1 сәуірдегі № 83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азық-түлік тауарларына рұқсат етілген шекті бөлшек сауда бағаларының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3518"/>
        <w:gridCol w:w="4198"/>
        <w:gridCol w:w="3110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Тауардың атауы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Мөлшер, теңге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Тауық жұмыртқасы (I санатты)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(он) дана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 майы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(бір) литр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