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411a" w14:textId="1ca4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Қызылқоға және Мақат аудандарының шекараларын өзгерту туралы</w:t>
      </w:r>
    </w:p>
    <w:p>
      <w:pPr>
        <w:spacing w:after="0"/>
        <w:ind w:left="0"/>
        <w:jc w:val="both"/>
      </w:pPr>
      <w:r>
        <w:rPr>
          <w:rFonts w:ascii="Times New Roman"/>
          <w:b w:val="false"/>
          <w:i w:val="false"/>
          <w:color w:val="000000"/>
          <w:sz w:val="28"/>
        </w:rPr>
        <w:t>Атырау облыстық мәслихатының 2021 жылғы 15 наурыздағы № 25-VI шешімі және Атырау облысы әкімдігінің 2021 жылғы 15 наурыздағы № 58 бірлескен қаулысы. Атырау облысының Әділет департаментінде 2021 жылғы 17 наурызда № 4897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Атырау облысы әкімдігі ҚАУЛЫ ЕТЕДІ және VII шақырылған Атырау облыстық мәслихаты кезекті II сессиясында ШЕШІМ ҚАБЫЛДАДЫҚ:</w:t>
      </w:r>
    </w:p>
    <w:bookmarkEnd w:id="0"/>
    <w:bookmarkStart w:name="z5" w:id="1"/>
    <w:p>
      <w:pPr>
        <w:spacing w:after="0"/>
        <w:ind w:left="0"/>
        <w:jc w:val="both"/>
      </w:pPr>
      <w:r>
        <w:rPr>
          <w:rFonts w:ascii="Times New Roman"/>
          <w:b w:val="false"/>
          <w:i w:val="false"/>
          <w:color w:val="000000"/>
          <w:sz w:val="28"/>
        </w:rPr>
        <w:t>
      1. Атырау облысы Қызылқоға ауданының жер қорынан жалпы көлемі 413361,86 гектар жер учаскесін қосу арқылы Атырау облысы Мақат ауданының шекаралары өзгертілсін.</w:t>
      </w:r>
    </w:p>
    <w:bookmarkEnd w:id="1"/>
    <w:bookmarkStart w:name="z6" w:id="2"/>
    <w:p>
      <w:pPr>
        <w:spacing w:after="0"/>
        <w:ind w:left="0"/>
        <w:jc w:val="both"/>
      </w:pPr>
      <w:r>
        <w:rPr>
          <w:rFonts w:ascii="Times New Roman"/>
          <w:b w:val="false"/>
          <w:i w:val="false"/>
          <w:color w:val="000000"/>
          <w:sz w:val="28"/>
        </w:rPr>
        <w:t>
      2. Атырау облысы Мақат ауданына жер қорынан жалпы ауданы 413361,86 гектар жер учаскесін беру арқылы Атырау облысы Қызылқоға ауданының шекаралары өзгертілсін.</w:t>
      </w:r>
    </w:p>
    <w:bookmarkEnd w:id="2"/>
    <w:bookmarkStart w:name="z7" w:id="3"/>
    <w:p>
      <w:pPr>
        <w:spacing w:after="0"/>
        <w:ind w:left="0"/>
        <w:jc w:val="both"/>
      </w:pPr>
      <w:r>
        <w:rPr>
          <w:rFonts w:ascii="Times New Roman"/>
          <w:b w:val="false"/>
          <w:i w:val="false"/>
          <w:color w:val="000000"/>
          <w:sz w:val="28"/>
        </w:rPr>
        <w:t>
      3. Осы бірлескен қаулы мен шешімнің орындалуын бақылау Атырау облысы әкімінің орынбасары Қ. Нұрлыбаевқа және Атырау облыстық мәслихатының заңдылықты сақтау, депутаттық этика және құқық қорғау мәселелері жөніндегі тұрақты комиссиясының төрағасы А. Абдоловқа жүктелсін.</w:t>
      </w:r>
    </w:p>
    <w:bookmarkEnd w:id="3"/>
    <w:bookmarkStart w:name="z8" w:id="4"/>
    <w:p>
      <w:pPr>
        <w:spacing w:after="0"/>
        <w:ind w:left="0"/>
        <w:jc w:val="both"/>
      </w:pPr>
      <w:r>
        <w:rPr>
          <w:rFonts w:ascii="Times New Roman"/>
          <w:b w:val="false"/>
          <w:i w:val="false"/>
          <w:color w:val="000000"/>
          <w:sz w:val="28"/>
        </w:rPr>
        <w:t>
      4.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Атырау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Наутиев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