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2d9d" w14:textId="cee2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Городецк ауылдық округі әкімінің 2021 жылғы 18 қазандағы № 10 шешімі. Қазақстан Республикасының Әділет министрлігінде 2021 жылғы 25 қазанда № 24877 болып тіркелді. Күші жойылды - Солтүстік Қазақстан облысы Шал ақын ауданы Городецк ауылдық округі әкімінің 2022 жылғы 27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Городецк ауылдық округі әкімінің 27.01.2022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бас мемлекеттік ветеринариялық-санитариялық инспекторының 2021 жылғы 26 сәуірдегі №21-34/198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ауданының Городецк ауылдық округінде орналасқан Жалтыр ауылының аумағында иттер арасында құтыру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Городецк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