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ffbc" w14:textId="fc6f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25 желтоқсандағы № 56/1 "2021-2023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16 қарашадағы № 13/1 шешімі. Қазақстан Республикасының Әділет министрлігінде 2021 жылғы 25 қарашада № 25401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ауданының бюджетін бекіту туралы" 2020 жылғы 25 желтоқсандағы № 56/1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6877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7 384 817,1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530 910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9 588,3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27 676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6 816 642,8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7 457 824,7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34 183,9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38 720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4 536,1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- 107 191,5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107 191,5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- 38 720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4 536,1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73 007,6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 жылға ауданның жергілікті атқарушы органдарының резерві 17 511 мың теңге сомасында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 жылға жергілікті атқарушы органның қарыз лимиті 4 536,1 мың теңге сомасында белгіленсін.";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456"/>
        <w:gridCol w:w="962"/>
        <w:gridCol w:w="1089"/>
        <w:gridCol w:w="6478"/>
        <w:gridCol w:w="2607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7 384 817,1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9 588,3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6 402,3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6 816 642,8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6 815 845,6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6 815 845,6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7 457 824,7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1 220 926,2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1 017 809,2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49 220,4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42 969,4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936 027,8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903 403,4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426 184,4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346 313,4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346 313,4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21 699,4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1 328 362,2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142 314,2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142 314,2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108 164,2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1 638 122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1 631 677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1 631 677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1 543 992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055 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2 489 467,6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2 489 467,6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2 489 467,6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2 394 737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34 183,9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-107 191,5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107 191,5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