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9a4a" w14:textId="ef09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56/16 "2021-2023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9 шілдедегі № 9/1 шешімі. Қазақстан Республикасының Әділет министрлігінде 2021 жылғы 19 шілдеде № 23593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Сергеевка қаласының бюджетін бекіту туралы" 2021 жылғы 8 қаңтардағы № 56/16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341 446,4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41 809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–299 637,4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348 982,5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-7 536,1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7 536,1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7 536,1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719"/>
        <w:gridCol w:w="1517"/>
        <w:gridCol w:w="1717"/>
        <w:gridCol w:w="3521"/>
        <w:gridCol w:w="351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341 446,4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299 637,4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299 637,4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299 637,4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348 982,5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шығындары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193 644,4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193 644,4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193 644,4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180 495,4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