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2b47" w14:textId="50b2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56/16 "2021-2023 жылдарға арналған Шал ақын ауданы Сергеевка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21 сәуірдегі № 6/1 шешімі. Солтүстік Қазақстан облысының Әділет департаментінде 2021 жылғы 22 сәуірде № 7314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 Сергеевка қаласының бюджетін бекіту туралы" 2021 жылғы 8 қаңтардағы № 56/16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7017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акын ауданы Сергеевка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335 275,4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23 459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–311 816,4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342 811,5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-7 536,1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7 536,1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7 536,1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Сергеевка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3873"/>
        <w:gridCol w:w="38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335 275,4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311 816,4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311 816,4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342 811,5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182 662,4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182 662,4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174 413,4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130 873,1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130 873,1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bookmarkEnd w:id="23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-7 536,1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