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237e" w14:textId="2712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25 желтоқсандағы № 56/1 "2021-2023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7 сәуірдегі № 5/1 шешімі. Солтүстік Қазақстан облысының Әділет департаментінде 2021 жылғы 8 сәуірде № 7279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ауданының бюджетін бекіту туралы" 2020 жылғы 25 желтоқсандағы № 56/1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4 715 652,2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4 291 414,2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4 788 659,8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190 075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196 795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- 263 082,6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263 082,6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- 196 795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73 007,6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ауданның жергілікті атқарушы органдарының резерві 24 995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928"/>
        <w:gridCol w:w="1050"/>
        <w:gridCol w:w="7123"/>
        <w:gridCol w:w="2516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4 715 652,2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4 291 414,2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4 291 414,2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4 291 414,2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4 788 659,8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720 526,2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35 728,2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530 454,8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тұрғынүй-коммуналдық шаруашылық, жолаушылар көлігі жәнеавтомобиль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19 210,4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488 395,4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2 383 152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148 665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-263 082,6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263 082,6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