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8663" w14:textId="ba08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8 қаңтардағы № 56/16 "2021-2023 жылдарға арналған Шал ақын ауданы Сергеевка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16 наурыздағы № 3/1 шешімі. Солтүстік Қазақстан облысының Әділет департаментінде 2021 жылғы 17 наурызда № 7180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"2021-2023 жылдарға арналған Шал ақын ауданы Сергеевка қаласының бюджетін бекіту туралы" 2021 жылғы 8 қаңтардағы № 56/16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19 қаңтардағы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7017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 акын ауданы Сергеевка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351 248,4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23 459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–327 789,4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358 784,5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-7 536,1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7 536,1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7 536,1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Рогалев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Шал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Сергеевка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351 248,4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327 789,4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327 789,4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327 789,4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358 784,5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органнның күрделі шығындары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151 162,4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151 162,4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144 413,4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180 873,1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bookmarkEnd w:id="23"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-7 536,1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