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fcd9" w14:textId="f20f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"2021-2023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23 ақпандағы № 2/1 шешімі. Солтүстік Қазақстан облысының Әділет департаментінде 2021 жылғы 26 ақпанда № 7146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ауданының бюджетін бекіту туралы" 2020 жылғы 25 желтоқсандағы № 56/1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4 662 877,8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4 238 639,8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4 736 677,1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65 055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71 775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- 138 854,3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138 854,3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- 71 775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73 799,3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ауданның жергілікті атқарушы органдарының резерві 14 995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ақпаны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455"/>
        <w:gridCol w:w="5130"/>
        <w:gridCol w:w="348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4 662 877,8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4 736 677,1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635 044,5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445 373,4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жәнеавтомобиль жолдары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404 749,4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2 432 325,6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2 432 325,6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-138 854,3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138 854,3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