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b735" w14:textId="4dbb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Шал ақын ауданы Новопокров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56/11 шешімі. Солтүстік Қазақстан облысының Әділет департаментінде 2021 жылғы 14 қаңтарда № 7023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Шал ақын ауданы Новопокров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126 100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124 174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126 340,2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21.04.2021 </w:t>
      </w:r>
      <w:r>
        <w:rPr>
          <w:rFonts w:ascii="Times New Roman"/>
          <w:b w:val="false"/>
          <w:i w:val="false"/>
          <w:color w:val="00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24.11.2021 </w:t>
      </w:r>
      <w:r>
        <w:rPr>
          <w:rFonts w:ascii="Times New Roman"/>
          <w:b w:val="false"/>
          <w:i w:val="false"/>
          <w:color w:val="00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Новопокров ауылдық округі бюджетінің кірістері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салықтық түсімдер есебінен қалыптастырылатыны белгіленсін: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Новопокров ауылдық округінің бюджетіне аудандық бюджеттен берілетін бюджеттік субвенция 9 500 мың теңге сомасында белгіленсін.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Новопокров ауылдық округінің бюджетінде ауылдық округтегі елді мекендердің санитариясын қамтамасыз етуге облыстық бюджеттен нысаналы ағымдағы трансферттер бекітілсін.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Новопокров ауылдық округінің бюджетінде аудандық бюджеттен ағымдағы нысаналы трансферттердің түсуі бекітілсін,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әкімінің қызметін қамтамасыз ету жөніндегі қызметтерге;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мекендеріндегі көшелерді жарықтандыруға;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округте автомобиль жолдарының жұмыс істеуін қамтамасыз етуге;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Үкіметінің 2019 жылғы 27 желтоқсандағы № 990 "Өңірлерді дамытудың 2020-2025 жылдарға арналған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Новопокров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21.04.2021 </w:t>
      </w:r>
      <w:r>
        <w:rPr>
          <w:rFonts w:ascii="Times New Roman"/>
          <w:b w:val="false"/>
          <w:i w:val="false"/>
          <w:color w:val="ff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24.11.2021 </w:t>
      </w:r>
      <w:r>
        <w:rPr>
          <w:rFonts w:ascii="Times New Roman"/>
          <w:b w:val="false"/>
          <w:i w:val="false"/>
          <w:color w:val="ff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126 340,2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әлеметтік және 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Новопокров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Новопокров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