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1c75d" w14:textId="691c7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Шал ақын ауданы Сергеевка қаласының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2021 жылғы 8 қаңтардағы № 56/16 шешімі. Солтүстік Қазақстан облысының Әділет департаментінде 2021 жылғы 14 қаңтарда № 7017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- осы шешімінің 6 - 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Шал акын ауданы Сергеевка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349 889,4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44 013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305 876,4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357 425,5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-7 536,1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7 536,1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7 536,1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Шал ақын ауданы мәслихатының 16.03.2021 </w:t>
      </w:r>
      <w:r>
        <w:rPr>
          <w:rFonts w:ascii="Times New Roman"/>
          <w:b w:val="false"/>
          <w:i w:val="false"/>
          <w:color w:val="000000"/>
          <w:sz w:val="28"/>
        </w:rPr>
        <w:t>№ 3/1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21.04.2021 </w:t>
      </w:r>
      <w:r>
        <w:rPr>
          <w:rFonts w:ascii="Times New Roman"/>
          <w:b w:val="false"/>
          <w:i w:val="false"/>
          <w:color w:val="000000"/>
          <w:sz w:val="28"/>
        </w:rPr>
        <w:t>№ 6/1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шешімдерімен; 2021 жылғы 9 шілдедегі </w:t>
      </w:r>
      <w:r>
        <w:rPr>
          <w:rFonts w:ascii="Times New Roman"/>
          <w:b w:val="false"/>
          <w:i w:val="false"/>
          <w:color w:val="000000"/>
          <w:sz w:val="28"/>
        </w:rPr>
        <w:t>№ 9/1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24.11.2021 </w:t>
      </w:r>
      <w:r>
        <w:rPr>
          <w:rFonts w:ascii="Times New Roman"/>
          <w:b w:val="false"/>
          <w:i w:val="false"/>
          <w:color w:val="000000"/>
          <w:sz w:val="28"/>
        </w:rPr>
        <w:t>№ 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Сергеевка қаласы бюджетінің кірістері Қазақстан Республикасының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52-1-бабына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келесі салықтық түсімдер есебінен қалыптастырылатыны белгіленсін: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қала аумағындағы осы салықты салу объектілері бойынша жеке тұлғалардың мүлкіне салынатын салықтан;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қала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мыналардан: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қала аумағындағы жеке тұлғалардан;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қала аумағында орналасқан заңды тұлғалардан алынатын көлік құралдары салығынан.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Сергеевка қаласының бюджетіне аудандық бюджеттен берілетін субвенция 20 000 мың теңге сомасында бекітілсін.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Сергеевка қаласының бюджетінде облыстық бюджеттен ағымдағы нысаналы трансферттердің түсуі бекітілсін, соның ішінде: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Сергеевка қаласындағы кентішілік жолдарды орташа жөндеуге;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Сергеевка қаласын абаттандыру мен көгалдандыруға.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жылға арналған Сергеевка қаласының бюджетінде аудандық бюджеттен ағымдағы нысаналы трансферттердің түсуі бекітілсін, соның ішінде: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Сергеевка қаласының санитариясын қамтамасыз етуге;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Сергеевка қаласын абаттандыру мен көгалдандыруға;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Сергеевка қаласында автомобиль жолдарының жұмыс істеуін қамтамасыз етуге.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2021 жылғы 1 қаңтардан бастап қолданысқа енгізіледі.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Шал ақын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Шал ақын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Шал ақын ауданы Сергеевка қаласының бюджеті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Шал ақын ауданы мәслихатының 16.03.2021 </w:t>
      </w:r>
      <w:r>
        <w:rPr>
          <w:rFonts w:ascii="Times New Roman"/>
          <w:b w:val="false"/>
          <w:i w:val="false"/>
          <w:color w:val="ff0000"/>
          <w:sz w:val="28"/>
        </w:rPr>
        <w:t>№ 3/1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21.04.2021 </w:t>
      </w:r>
      <w:r>
        <w:rPr>
          <w:rFonts w:ascii="Times New Roman"/>
          <w:b w:val="false"/>
          <w:i w:val="false"/>
          <w:color w:val="ff0000"/>
          <w:sz w:val="28"/>
        </w:rPr>
        <w:t>№ 6/1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шешімдерімен; 2021 жылғы 9 шілдедегі </w:t>
      </w:r>
      <w:r>
        <w:rPr>
          <w:rFonts w:ascii="Times New Roman"/>
          <w:b w:val="false"/>
          <w:i w:val="false"/>
          <w:color w:val="ff0000"/>
          <w:sz w:val="28"/>
        </w:rPr>
        <w:t>№ 9/1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24.11.2021 </w:t>
      </w:r>
      <w:r>
        <w:rPr>
          <w:rFonts w:ascii="Times New Roman"/>
          <w:b w:val="false"/>
          <w:i w:val="false"/>
          <w:color w:val="ff0000"/>
          <w:sz w:val="28"/>
        </w:rPr>
        <w:t>№ 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719"/>
        <w:gridCol w:w="1516"/>
        <w:gridCol w:w="1716"/>
        <w:gridCol w:w="3520"/>
        <w:gridCol w:w="3513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349 889,4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11 643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20 517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305 876,4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305 876,4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305 876,4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357 425,5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39 258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39 258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39 258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36 158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органнның күрделі шығындары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201 029,4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201 029,4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201 029,4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186 880,4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116 370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116 370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116 370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3)Таза бюджеттік кредиттеу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-7 536,1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7 536,1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7 536,1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7 536,1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Шал ақын ауданы Сергеевка қаласының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091"/>
        <w:gridCol w:w="33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341 380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317 921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317 921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341 380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135 726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135 726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180 105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180 105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Шал ақын ауданы Сергеевка қаласының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091"/>
        <w:gridCol w:w="33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341 380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317 921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317 921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341 380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135 726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135 726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180 105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180 105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