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cf68" w14:textId="7bfc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Телжан ауылдық округ әкімінің 2021 жылдың 02 қыркүйектегі № 16 шектеу іс-шараларын белгілеу туралы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Телжан ауылдық округі әкімінің 2021 жылғы 7 желтоқсандағы № 22 шешімі. Қазақстан Республикасының Әділет министрлігінде 2021 жылғы 15 желтоқсанда № 25805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 міндетін атқарушысының 2021 жылғы 12 қарашадағы № 17-08/250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Телжан ауылдық округінің Көбенсай ауылы аумағында,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Телжан ауылдық округі әкімінің "Шектеу іс-шараларын белгілеу туралы" 2021 жылғы 02 қыркүйектегі №16 (Нормативтік құқықтық актілерді мемлекеттік тіркеу тізілімінде № 24293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Телжан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