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fa8" w14:textId="ba8b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Телжан ауылдық округі Көбенсай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Телжан ауылдық округі әкімінің 2021 жылғы 26 сәуірдегі № 9 шешімі. Солтүстік Қазақстан облысының Әділет департаментінде 2021 жылғы 27 сәуірде № 7355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Телжан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сәйкес, Телжан ауылдық округінің Көбенсай ауылының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Абылай хан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Абай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 ауылдық округінің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Телжан ауылдық округі Көбенсай ауылының атауы жоқ көшелеріне атау беру туралы схемалық картасы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