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449" w14:textId="f67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Телжан ауылдық округі Телжан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2021 жылғы 14 сәуірдегі № 8 шешімі. Солтүстік Қазақстан облысының Әділет департаментінде 2021 жылғы 14 сәуірде № 7292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сәйкес,2020 жылғы 29 желтоқсандағы облыстық ономастикалық комиссиясының қорытындысы негізінде, ауыл тұрғындарының пікірін ескере отырып, Телжан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схемалық картаға сәйкес, Телжан ауылдық округінің Телжан ауылының келесі атауы жоқ көшесіне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Сәкен Сейфуллин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Телжан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ауылдық округінің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Телжан ауылдық округі Телжан ауылының атауы жоқ көшесіне атау беру туралы схемалық картасы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