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fe5" w14:textId="fb5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Қарасу ауылдық округі Аққұдық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Қарасу ауылдық округі әкімінің 2021 жылғы 27 сәуірдегі № 17 шешімі. Солтүстік Қазақстан облысының Әділет департаментінде 2021 жылғы 28 сәуірде № 7373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Қарасу ауылдық округінің Аққұдық ауылының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Аққайың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Достық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– Құмдыкөл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 –Төле би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Қарасу ауылдық округі Аққұдық ауылының атауы жоқ көшелеріне атау беру туралы схемалық карта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– Төле би көшесі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мектепӘкімшілік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ХОК.КОРТ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прв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Аққайың көшесі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