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fc1" w14:textId="4d5f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2021 жылғы 14 сәуірдегі № 46 шешімі. Солтүстік Қазақстан облысының Әділет департаментінде 2021 жылғы 16 сәуірде № 7293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негізінде, Солтүстік Қазақстан облысы Уәлиханов ауданы Кішкенекөл ауылы халқының пікірін ескере отырып, Кішкенекөл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Уәлиханов ауданы Кішкенекөл ауылдық округі Кішкенекөл ауылындағы атауы жоқ көшелеріне келесі атаулары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Қапар Саниев кошесі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Назым Балтабаев көшесі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– Нұрмақ Жүнісов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Кішкенекөлауылдық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Кішкенекөл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Кішкенекөл ауылдық округі Кішкенекөл ауылындағы атауы жоқ көшелеріне атау беру туралы схемалық картасы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