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8824" w14:textId="b1d8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25 желтоқсандағы № 2-65 с "2021-2023 жылдарға арналған Солтүстік Қазақстан облысы Уәлиханов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25 қарашадағы № 2-12 с шешімі. Қазақстан Республикасының Әділет министрлігінде 2021 жылғы 3 желтоқсанда № 25533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Солтүстік Қазақстан облысы Уәлиханов ауданының бюджетін бекіту туралы" 2020 жылғы 25 желтоқсандағы № 2-65 с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6899 болып тіркелген)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Уәлиханов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4 693 326,3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451 765,2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11 269,3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9 423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4 220 868,8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4 821 041,3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16 728,7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43 684,5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26 955,8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- 144 443,7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144 443,7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43 684,5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26 955,8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127 715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жылға арналған аудандық бюджетте республикалық бюджеттен берілетін нысаналы трансферттер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мүгедектерді міндетті гигиеналық құралдармен қамтамасыз ету нормаларын ұлғайтуға;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техникалық көмекші (компенсаторлық) құралдар тізбесін кеңейтуге;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протездік-ортопедиялық құралдарға;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сурдотехникалық құралдарға;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тифлотехникалық құралдарға;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арнайы қозғалыс құралдарына (кресло-арбалар);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санаторий-курорттық емделуге;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жалақыны ішінара субсидиялауға;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көшуге субсидиялар беруге;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жастар практикасына;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тұрғын үйді жалға алу (жалдау) және коммуналдық шығындарды өтеуге;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мемлекеттік ұйымдар қызметкерлерінің жалақысын көтеруге:стационарлық және жартылай стационарлық үлгідегі медициналық – әлеуметтік мекемелер, үйде қызмет көрсету, уақытша болу ұйымдары, халықты жұмыспен қамту орталықтары;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қоғамдық жұмыстарға;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қоныс аударушыларға жаңа бизнес-идеяларды іске асыруға арналған гранттарға;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халықты әлеуметтік қорғау мемлекеттік ұйымдарында арнаулы әлеуметтік қызмет көрсететін жұмыскерлердің жалақысына қосымша ақылар белгілеуге;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жұмыс күші артық өңірлерден қоныстанғандар үшін тұрғын үйді сатып алуға,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Кішкенекөл ауылының жолдарын орташа жөндеуге;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Кішкенекөл ауылындағы мәдениет үйін күрделі жөндеуге.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республикалық бюджеттен берілетін нысаналы трансферттер Уәлиханов ауданы әкімдігінің "2021-2023 жылдарға арналған аудандық бюджет туралы "Аудандық маслихат шешімін іске асыру туралы" қаулысымен айқындалады.";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 жылға арналған аудандық бюджетте облыстық бюджеттен берілетін нысаналы трансферттер түсімдері ескерілсін, соның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мәдени демалыс үйлері жанындағы мәдени-сауықтыру орталықтарын жарақтандыруға;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КТUL-336 "Өндіріс-Жұмысшы-Мырзағұл" автомобиль жолының су жыртып кеткен учаскелерін орташа жөндеуге;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 ауылдарындағы су құбырының таратушы желілерін ағымдағы жөндеуге;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атқарушы органдардың мемлекеттік қызметшілердің жалақысын көтеруге;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 ауылдарында спорттық-ойын алаңын жайластыруға;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 ауылдарындағы көше жарығын ағымдағы жөндеуге;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азаматтардың жекелеген санаттарын тұрғын үймен қамтамасыз етуге;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Кішкенекөл ауылында жабық мұз айдынын салуға;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тұрғын үй қорын сақтауды ұйымдастыруға;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ауылдық кітапханаларды интернет желісіне қосуға, телефонизациялауға, интернет үшін компьютерлер сатып алуға;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Кішкенекөл ауылының жолдарын орташа жөндеуге;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Кішкенекөл ауылындағы мәдениет үйін күрделі жөндеуге;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аудан әкімінің әкімшілік ғимараттын күрделі жөндеуге;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контейнерлерді сатып алуға;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9 мамырға біржолғы төлем;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Кішкенекөл ауылында биотермиялық шұңқырдың құрылысына.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сомаларды бөлу Уәлиханов ауданы әкімдігінің "2021-2023 жылдарға арналған аудандық бюджет туралы "Аудандық маслихат шешімін іске асыру туралы" қаулысымен айқындалады.";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2-12 c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Уәлиханов ауданының бюджеті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57"/>
        <w:gridCol w:w="957"/>
        <w:gridCol w:w="7342"/>
        <w:gridCol w:w="23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4693326,3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451765,2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263614,6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263614,6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108587,6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102865,6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және Жәбірленушілерге өтемақы қорына түсетін түсімдерді қоспағанда, мемлекеттік бюджеттен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4220868,8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4220618,4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4821041,3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133789,4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66434,4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49688,3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486777,4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425717,7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372335,6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303385,1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255695,9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78998,8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303605,6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170494,8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2657921,3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2657921,3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2390954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-144443,7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144443,7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2-12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арналған 451.007 "Жергілікті өкілді органдардың шешімі бойынша мұқтаж азаматтардың жекелеген санаттарына әлеуметтік көмек" бюджеттік бағдарламасы бойынша мұқтаж азаматтардың жекелеген санаттарына әлеуметтік көмек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882"/>
        <w:gridCol w:w="1882"/>
        <w:gridCol w:w="3538"/>
        <w:gridCol w:w="36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2-12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0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бюджеттiк қаражаттың бос қалдықтарын бағыттау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515"/>
        <w:gridCol w:w="1515"/>
        <w:gridCol w:w="5246"/>
        <w:gridCol w:w="29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15468,7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5468,7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5468,7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89076,2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89076,2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86089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1529,9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