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c1a4" w14:textId="cc0c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25 желтоқсандағы № 2-65 с "2021-2023 жылдарға арналған Солтүстік Қазақстан облысы Уәлиханов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14 қазандағы № 2-10 с шешімі. Қазақстан Республикасының Әділет министрлігінде 2021 жылғы 20 қазанда № 24822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Солтүстік Қазақстан облысы Уәлиханов ауданының бюджетін бекіту туралы" 2020 жылғы 25 желтоқсандағы № 2-65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6899 болып тіркелген)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Уәлиханов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4 719 914,9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439 071,1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7 860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4 268 983,8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4 847 629,9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34 301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61 257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26 956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- 162 016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162 016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61 257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26 956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127 715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Ауданның жергілікті атқарушы органының 2021 жылға резерві 11 073 мың теңге көлемінде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 жылға арналған аудандық бюджетте облыстық бюджеттен берілетін нысаналы трансферттер түсімдері ескерілсін, соның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мәдени демалыс үйлері жанындағы мәдени-сауықтыру орталықтарын жарақтандыруға;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КТUL-336 "Өндіріс-Жұмысшы-Мырзағұл" автомобиль жолының су жыртып кеткен учаскелерін орташа жөндеуге;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 ауылдарындағы су құбырының таратушы желілерін ағымдағы жөндеуге;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атқарушы органдардың мемлекеттік қызметшілердің жалақысын көтеруге;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 ауылдарында спорттық-ойын алаңын жайластыруға;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 ауылдарындағы көше жарығын ағымдағы жөндеуге;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азаматтардың жекелеген санаттарын тұрғын үймен қамтамасыз етуге;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Кішкенекөл ауылында жабық мұз айдынын салуға;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протездік-ортопедиялық құралдарға;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ауылдық кітапханаларды интернет желісіне қосуға, телефонизациялауға, интернет үшін компьютерлер сатып алуға;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Кішкенекөл ауылының жолдарын орташа жөндеуге;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Кішкенекөл ауылындағы мәдениет үйін күрделі жөндеуге;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аудан әкімінің әкімшілік ғимараттын күрделі жөндеуге;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контейнерлерді сатып алуға;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9 мамырға біржолғы төлем.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Уәлиханов ауданы әкімдігінің "2021-2023 жылдарға арналған аудандық бюджет туралы "Аудандық маслихат шешімін іске асыру туралы" қаулысымен айқындалады.";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2-10 c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Уәлиханов ауданының бюджеті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957"/>
        <w:gridCol w:w="957"/>
        <w:gridCol w:w="7342"/>
        <w:gridCol w:w="23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4719914,9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439071,1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270208,5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270208,5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95513,6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және Жәбірленушілерге өтемақы қорына түсетін түсімдерді қоспағанда, 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  <w:bookmarkEnd w:id="41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4268983,8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4268733,4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4847629,9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839746,8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248988,8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126892,4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472086,8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  <w:bookmarkEnd w:id="42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433889,7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407598,4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324304,9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240805,9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342097,6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105667,4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62741,6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155494,8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144421,8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144421,8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2656391,3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2656391,3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2390954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-162016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2-10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арналған 451.007 "Жергілікті өкілді органдардың шешімі бойынша мұқтаж азаматтардың жекелеген санаттарына әлеуметтік көмек" бюджеттік бағдарламасы бойынша мұқтаж азаматтардың жекелеген санаттарына әлеуметтік көмек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2"/>
        <w:gridCol w:w="2002"/>
        <w:gridCol w:w="3765"/>
        <w:gridCol w:w="30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