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aaa96" w14:textId="eeaaa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Уәлиханов ауданы Кішкенекөл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аудандық мәслихатының 2021 жылғы 8 қаңтардағы № 6-66 с шешімі. Солтүстік Қазақстан облысының Әділет департаментінде 2021 жылғы 14 қаңтарда № 7035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01.01.2021 бастап қолданысқа енгізіледі – осы шешімінің 9-тармағымен.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2008 жылғы 4 желтоқсандағы 75-бабына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Уәлиханов аудандық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Солтүстік Қазақстан облысыУәлиханов ауданы Кішкенекөл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519 268,1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50 121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180,3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468 966,8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528 244,4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-8 976,3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8 976,3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8 976,3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Уәлиханов аудандық мәслихатының 22.07.2021 </w:t>
      </w:r>
      <w:r>
        <w:rPr>
          <w:rFonts w:ascii="Times New Roman"/>
          <w:b w:val="false"/>
          <w:i w:val="false"/>
          <w:color w:val="000000"/>
          <w:sz w:val="28"/>
        </w:rPr>
        <w:t>№ 2-8 с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енгізіледі); 12.11.2021 </w:t>
      </w:r>
      <w:r>
        <w:rPr>
          <w:rFonts w:ascii="Times New Roman"/>
          <w:b w:val="false"/>
          <w:i w:val="false"/>
          <w:color w:val="000000"/>
          <w:sz w:val="28"/>
        </w:rPr>
        <w:t>№ 6-11 с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2021 жылға арналған Кішкенекөл ауылдық округі бюджетінің кірістері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кодексiне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мына салықтық түсімдер есебінен қалыптастырылатыны белгіленсін: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 аумағында мемлекеттік кіріс органдарында тіркеу есебіне қою кезінде мәлімделген: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аумағындағы осы салықты салу объектілері бойынша жеке тұлғалардың мүлкіне салынатын салық;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 аумағындағы жер учаскелері бойынша жеке және заңды тұлғалардан алынатын, елдi мекендер жерлерiне салынатын жер салығы;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мыналардан: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 алынатын көлік құралдары салығы;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сыртқы (көрнекі) жарнаманы: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үй-жайлардың шегінен тыс ашық кеңістікте;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ауылдық округтің аумағы арқылы өтетін жалпыға ортақ пайдаланылатын автомобиль жолдарының бөлiнген белдеуiнде; 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бөлiнген белдеуiнен тыс жерде орналастырғаны үшін төлемақы.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мына салықтық емес түсімдер есебінен қалыптастырылатыны белгіленсін: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округтердің әкімдері әкімшілік құқық бұзушылықтар үшін салатын айыппұлдар;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кірістер: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аппаратының шешімімен құрылған коммуналдық мемлекеттік кәсіпорындардың таза кірісі бөлігінің түсімдері;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меншігіндегі (жергілікті өзін-өзі басқарудың коммуналдық меншігіндегі) заңды тұлғаларға қатысу үлестеріне кірістер;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басқа да кірістер;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бюджетіне түсетін басқа да салықтық емес түсімдер.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бюджетінен қаржыландырылатын мемлекеттік мекемелерге бекітіп берілген мемлекеттік мүлікті сатудан түсетін ақша негізгі капиталды сатудан ауылдық округ бюджетіне түсетін түсімдер есебінен қалыптасатыны белгіленсін.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берілетін трансферттер ауылдық округ бюджетіне түсетін трансферттер түсімдері болып табылатыны белгіленсін.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Ауылдық бюджетке аудандық бюджеттен берiлетiн бюджеттік субвенциялар 90 512 мың теңге сомасында қарастырылсын.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2021 жылға арналған ауылдық бюджетте Кішкенекөл ауылының жолдарын орташа жөндеуге Қазақстан Республикасының Ұлттық қорынан берілетін нысаналы трансферт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6-1-тармақпен толықтырылды - Солтүстік Қазақстан облысы Уәлиханов аудандық мәслихатының 22.07.2021 </w:t>
      </w:r>
      <w:r>
        <w:rPr>
          <w:rFonts w:ascii="Times New Roman"/>
          <w:b w:val="false"/>
          <w:i w:val="false"/>
          <w:color w:val="000000"/>
          <w:sz w:val="28"/>
        </w:rPr>
        <w:t>№ 2-8 с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2021 жылға арналған ауылдық бюджетте облыстық бюджеттен берілетін нысаналы трансферттер, оның ішінде: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Кішкенекөл ауылындағы көшелерді жарықтандыруға ағымдағы жөндеу;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мемлекеттік қызметшілердің еңбекақысын көтеру;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Кішкенекөл ауылының жолдарын орташа жөндеуге.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Солтүстік Қазақстан облысы Уәлиханов аудандық мәслихатының 22.07.2021 </w:t>
      </w:r>
      <w:r>
        <w:rPr>
          <w:rFonts w:ascii="Times New Roman"/>
          <w:b w:val="false"/>
          <w:i w:val="false"/>
          <w:color w:val="000000"/>
          <w:sz w:val="28"/>
        </w:rPr>
        <w:t>№ 2-8 с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енгізіледі); 12.11.2021 </w:t>
      </w:r>
      <w:r>
        <w:rPr>
          <w:rFonts w:ascii="Times New Roman"/>
          <w:b w:val="false"/>
          <w:i w:val="false"/>
          <w:color w:val="000000"/>
          <w:sz w:val="28"/>
        </w:rPr>
        <w:t>№ 6-11 с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2021 жылға арналған ауылдық бюджетінде аудандық бюджеттен берілетін нысаналы трансферттер түсімдері ескерілсін, соның ішінде: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көшелерді жарықтандыруға;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елді мекенді абаттандыру үшін;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Кішкенекөл ауылындағы тұрғын үйлерді сумен жабдықтау жүйесіне қосуға;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автомобиль жолдарының жұмысын қамтамасыз ету.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- Солтүстік Қазақстан облысы Уәлиханов аудандық мәслихатының 22.07.2021 </w:t>
      </w:r>
      <w:r>
        <w:rPr>
          <w:rFonts w:ascii="Times New Roman"/>
          <w:b w:val="false"/>
          <w:i w:val="false"/>
          <w:color w:val="000000"/>
          <w:sz w:val="28"/>
        </w:rPr>
        <w:t>№ 2-8 с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енгізіледі); 12.11.2021 </w:t>
      </w:r>
      <w:r>
        <w:rPr>
          <w:rFonts w:ascii="Times New Roman"/>
          <w:b w:val="false"/>
          <w:i w:val="false"/>
          <w:color w:val="000000"/>
          <w:sz w:val="28"/>
        </w:rPr>
        <w:t>№ 6-11 с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8-1. 4-қосымшаға сәйкес аудандық бюджетте қаржылық жылдың басында 8 976,3 мың теңге сомасында қалыптасқан бюджеттік қаражаттың бос қалдықтары есебінен шығыстар қарастырылсын.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8-1-тармақпен толықтырылды - Солтүстік Қазақстан облысы Уәлиханов аудандық мәслихатының 30.03.2021 </w:t>
      </w:r>
      <w:r>
        <w:rPr>
          <w:rFonts w:ascii="Times New Roman"/>
          <w:b w:val="false"/>
          <w:i w:val="false"/>
          <w:color w:val="000000"/>
          <w:sz w:val="28"/>
        </w:rPr>
        <w:t>№ 6-4 с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Осы шешім 2021 жылғы 1 қаңтардан бастап қолданысқа енгізіледі.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Уалиханов аудандық маслихаты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Жантлеуов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Уәлиханов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Кадиров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6-66 с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Уәлиханов ауданы Кішкенекөл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Уәлиханов аудандық мәслихатының 22.07.2021 </w:t>
      </w:r>
      <w:r>
        <w:rPr>
          <w:rFonts w:ascii="Times New Roman"/>
          <w:b w:val="false"/>
          <w:i w:val="false"/>
          <w:color w:val="ff0000"/>
          <w:sz w:val="28"/>
        </w:rPr>
        <w:t>№ 2-8 с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енгізіледі); 12.11.2021 </w:t>
      </w:r>
      <w:r>
        <w:rPr>
          <w:rFonts w:ascii="Times New Roman"/>
          <w:b w:val="false"/>
          <w:i w:val="false"/>
          <w:color w:val="ff0000"/>
          <w:sz w:val="28"/>
        </w:rPr>
        <w:t>№ 6-11 с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7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519 268,1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30 536,8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30 536,8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19 501,5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468 966,8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468 966,8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468 966,8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528 244,4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63 286,5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63 286,5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30 852,9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4 229,6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64 779,4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64 779,4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10 139,4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349 035,1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349 035,1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6 813,1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- 8 976,3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- 8 976,3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8 976,3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Уәлиханов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6-66 с шешіміне 2-қосымша</w:t>
            </w:r>
          </w:p>
        </w:tc>
      </w:tr>
    </w:tbl>
    <w:bookmarkStart w:name="z67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Уәлиханов ауданы Кішкенекөл ауылдық округінің бюджеті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8 722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Уәлиханов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6-66 с шешіміне 3-қосымша</w:t>
            </w:r>
          </w:p>
        </w:tc>
      </w:tr>
    </w:tbl>
    <w:bookmarkStart w:name="z71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Уәлиханов ауданы Кішкенекөл ауылдық округінің бюджеті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8 992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6-66 с шешіміне 4 -қосымша</w:t>
            </w:r>
          </w:p>
        </w:tc>
      </w:tr>
    </w:tbl>
    <w:bookmarkStart w:name="z53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жылғы 1 қаңтарға қалыптасқан бюджеттiк қаражаттың бос қалдықтарын бағыттау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Солтүстік Қазақстан облысы Уәлиханов аудандық мәслихатының 30.03.2021 </w:t>
      </w:r>
      <w:r>
        <w:rPr>
          <w:rFonts w:ascii="Times New Roman"/>
          <w:b w:val="false"/>
          <w:i w:val="false"/>
          <w:color w:val="ff0000"/>
          <w:sz w:val="28"/>
        </w:rPr>
        <w:t>№ 6-4 с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8 976,1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8 976,1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8 976,1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8 976,3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