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57f2" w14:textId="f385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Уәлиханов ауданы Қулыкөл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2021 жылғы 8 қаңтардағы № 11-66 с шешімі. Солтүстік Қазақстан облысының Әділет департаментінде 2021 жылғы 14 қаңтарда № 7032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2008 жылғы 4 желтоқсандағы 75-бабына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Уәлиханов ауданы Қулыкөл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32 867,9 мың теңге:</w:t>
      </w:r>
    </w:p>
    <w:bookmarkEnd w:id="3"/>
    <w:bookmarkStart w:name="z9" w:id="4"/>
    <w:p>
      <w:pPr>
        <w:spacing w:after="0"/>
        <w:ind w:left="0"/>
        <w:jc w:val="both"/>
      </w:pPr>
      <w:r>
        <w:rPr>
          <w:rFonts w:ascii="Times New Roman"/>
          <w:b w:val="false"/>
          <w:i w:val="false"/>
          <w:color w:val="000000"/>
          <w:sz w:val="28"/>
        </w:rPr>
        <w:t>
      салықтық түсімдер –963,4 мың теңге;</w:t>
      </w:r>
    </w:p>
    <w:bookmarkEnd w:id="4"/>
    <w:bookmarkStart w:name="z10" w:id="5"/>
    <w:p>
      <w:pPr>
        <w:spacing w:after="0"/>
        <w:ind w:left="0"/>
        <w:jc w:val="both"/>
      </w:pPr>
      <w:r>
        <w:rPr>
          <w:rFonts w:ascii="Times New Roman"/>
          <w:b w:val="false"/>
          <w:i w:val="false"/>
          <w:color w:val="000000"/>
          <w:sz w:val="28"/>
        </w:rPr>
        <w:t>
      салықтық емес түсімдер –200,0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31 704,5 мың теңге;</w:t>
      </w:r>
    </w:p>
    <w:bookmarkEnd w:id="7"/>
    <w:bookmarkStart w:name="z13" w:id="8"/>
    <w:p>
      <w:pPr>
        <w:spacing w:after="0"/>
        <w:ind w:left="0"/>
        <w:jc w:val="both"/>
      </w:pPr>
      <w:r>
        <w:rPr>
          <w:rFonts w:ascii="Times New Roman"/>
          <w:b w:val="false"/>
          <w:i w:val="false"/>
          <w:color w:val="000000"/>
          <w:sz w:val="28"/>
        </w:rPr>
        <w:t>
      2) шығындар – 33 213,2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 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-345,3мың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345,3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xml:space="preserve">
      бюджет қаражатының пайдаланылатын қалдықтары – 345,3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аудандық мәслихатының 30.03.2021 </w:t>
      </w:r>
      <w:r>
        <w:rPr>
          <w:rFonts w:ascii="Times New Roman"/>
          <w:b w:val="false"/>
          <w:i w:val="false"/>
          <w:color w:val="000000"/>
          <w:sz w:val="28"/>
        </w:rPr>
        <w:t>№ 11-4 с</w:t>
      </w:r>
      <w:r>
        <w:rPr>
          <w:rFonts w:ascii="Times New Roman"/>
          <w:b w:val="false"/>
          <w:i w:val="false"/>
          <w:color w:val="ff0000"/>
          <w:sz w:val="28"/>
        </w:rPr>
        <w:t xml:space="preserve"> (01.01.2021 бастап қолданысқа енгізіледі); 12.11.2021 </w:t>
      </w:r>
      <w:r>
        <w:rPr>
          <w:rFonts w:ascii="Times New Roman"/>
          <w:b w:val="false"/>
          <w:i w:val="false"/>
          <w:color w:val="000000"/>
          <w:sz w:val="28"/>
        </w:rPr>
        <w:t>№ 11-11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2021 жылға арналған Қулыкөл ауылдық округі бюджетінің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мыналардан:</w:t>
      </w:r>
    </w:p>
    <w:bookmarkEnd w:id="25"/>
    <w:bookmarkStart w:name="z31" w:id="26"/>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7"/>
    <w:bookmarkStart w:name="z33" w:id="28"/>
    <w:p>
      <w:pPr>
        <w:spacing w:after="0"/>
        <w:ind w:left="0"/>
        <w:jc w:val="both"/>
      </w:pPr>
      <w:r>
        <w:rPr>
          <w:rFonts w:ascii="Times New Roman"/>
          <w:b w:val="false"/>
          <w:i w:val="false"/>
          <w:color w:val="000000"/>
          <w:sz w:val="28"/>
        </w:rPr>
        <w:t>
      сыртқы (көрнекі) жарнаманы:</w:t>
      </w:r>
    </w:p>
    <w:bookmarkEnd w:id="28"/>
    <w:bookmarkStart w:name="z34" w:id="29"/>
    <w:p>
      <w:pPr>
        <w:spacing w:after="0"/>
        <w:ind w:left="0"/>
        <w:jc w:val="both"/>
      </w:pPr>
      <w:r>
        <w:rPr>
          <w:rFonts w:ascii="Times New Roman"/>
          <w:b w:val="false"/>
          <w:i w:val="false"/>
          <w:color w:val="000000"/>
          <w:sz w:val="28"/>
        </w:rPr>
        <w:t>
      ауылдағы үй-жайлардың шегінен тыс ашық кеңістікте;</w:t>
      </w:r>
    </w:p>
    <w:bookmarkEnd w:id="29"/>
    <w:bookmarkStart w:name="z35" w:id="30"/>
    <w:p>
      <w:pPr>
        <w:spacing w:after="0"/>
        <w:ind w:left="0"/>
        <w:jc w:val="both"/>
      </w:pPr>
      <w:r>
        <w:rPr>
          <w:rFonts w:ascii="Times New Roman"/>
          <w:b w:val="false"/>
          <w:i w:val="false"/>
          <w:color w:val="000000"/>
          <w:sz w:val="28"/>
        </w:rPr>
        <w:t xml:space="preserve">
      ауылдық округтің аумағы арқылы өтетін жалпыға ортақ пайдаланылатын автомобиль жолдарының бөлiнген белдеуiнде; </w:t>
      </w:r>
    </w:p>
    <w:bookmarkEnd w:id="30"/>
    <w:bookmarkStart w:name="z36" w:id="31"/>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1"/>
    <w:bookmarkStart w:name="z37" w:id="32"/>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2"/>
    <w:bookmarkStart w:name="z38" w:id="33"/>
    <w:p>
      <w:pPr>
        <w:spacing w:after="0"/>
        <w:ind w:left="0"/>
        <w:jc w:val="both"/>
      </w:pPr>
      <w:r>
        <w:rPr>
          <w:rFonts w:ascii="Times New Roman"/>
          <w:b w:val="false"/>
          <w:i w:val="false"/>
          <w:color w:val="000000"/>
          <w:sz w:val="28"/>
        </w:rPr>
        <w:t>
      ауылдық округтердің әкімдері әкімшілік құқық бұзушылықтар үшін салатын айыппұлдар;</w:t>
      </w:r>
    </w:p>
    <w:bookmarkEnd w:id="33"/>
    <w:bookmarkStart w:name="z39" w:id="34"/>
    <w:p>
      <w:pPr>
        <w:spacing w:after="0"/>
        <w:ind w:left="0"/>
        <w:jc w:val="both"/>
      </w:pPr>
      <w:r>
        <w:rPr>
          <w:rFonts w:ascii="Times New Roman"/>
          <w:b w:val="false"/>
          <w:i w:val="false"/>
          <w:color w:val="000000"/>
          <w:sz w:val="28"/>
        </w:rPr>
        <w:t>
      жеке және заңды тұлғалардың ерікті түрдегі алымдары;</w:t>
      </w:r>
    </w:p>
    <w:bookmarkEnd w:id="34"/>
    <w:bookmarkStart w:name="z40" w:id="35"/>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35"/>
    <w:bookmarkStart w:name="z41" w:id="36"/>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6"/>
    <w:bookmarkStart w:name="z42" w:id="37"/>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7"/>
    <w:bookmarkStart w:name="z43" w:id="38"/>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9"/>
    <w:bookmarkStart w:name="z45" w:id="40"/>
    <w:p>
      <w:pPr>
        <w:spacing w:after="0"/>
        <w:ind w:left="0"/>
        <w:jc w:val="both"/>
      </w:pPr>
      <w:r>
        <w:rPr>
          <w:rFonts w:ascii="Times New Roman"/>
          <w:b w:val="false"/>
          <w:i w:val="false"/>
          <w:color w:val="000000"/>
          <w:sz w:val="28"/>
        </w:rPr>
        <w:t>
      ауылдық округ бюджетіне түсетін басқа да салықтық емес түсімдер.</w:t>
      </w:r>
    </w:p>
    <w:bookmarkEnd w:id="40"/>
    <w:bookmarkStart w:name="z46" w:id="41"/>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қалыптасатыны белгіленсін.</w:t>
      </w:r>
    </w:p>
    <w:bookmarkEnd w:id="41"/>
    <w:bookmarkStart w:name="z47" w:id="42"/>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табылатыны белгіленсін.</w:t>
      </w:r>
    </w:p>
    <w:bookmarkEnd w:id="42"/>
    <w:bookmarkStart w:name="z48" w:id="43"/>
    <w:p>
      <w:pPr>
        <w:spacing w:after="0"/>
        <w:ind w:left="0"/>
        <w:jc w:val="both"/>
      </w:pPr>
      <w:r>
        <w:rPr>
          <w:rFonts w:ascii="Times New Roman"/>
          <w:b w:val="false"/>
          <w:i w:val="false"/>
          <w:color w:val="000000"/>
          <w:sz w:val="28"/>
        </w:rPr>
        <w:t>
      6. Ауылдық бюджетке аудандық бюджеттен берiлетiн бюджеттік субвенциялар 20 452 мың теңге сомасында қарастырылсын.</w:t>
      </w:r>
    </w:p>
    <w:bookmarkEnd w:id="43"/>
    <w:bookmarkStart w:name="z49" w:id="44"/>
    <w:p>
      <w:pPr>
        <w:spacing w:after="0"/>
        <w:ind w:left="0"/>
        <w:jc w:val="both"/>
      </w:pPr>
      <w:r>
        <w:rPr>
          <w:rFonts w:ascii="Times New Roman"/>
          <w:b w:val="false"/>
          <w:i w:val="false"/>
          <w:color w:val="000000"/>
          <w:sz w:val="28"/>
        </w:rPr>
        <w:t>
      7. 2021 жылға арналған ауылдық бюджетте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республикалық бюджеттен берілетін нысаналы трансферттер ескерілсін.</w:t>
      </w:r>
    </w:p>
    <w:bookmarkEnd w:id="44"/>
    <w:p>
      <w:pPr>
        <w:spacing w:after="0"/>
        <w:ind w:left="0"/>
        <w:jc w:val="both"/>
      </w:pPr>
      <w:r>
        <w:rPr>
          <w:rFonts w:ascii="Times New Roman"/>
          <w:b w:val="false"/>
          <w:i w:val="false"/>
          <w:color w:val="000000"/>
          <w:sz w:val="28"/>
        </w:rPr>
        <w:t>
      7-1. Ауылдық бюджетте облыстық бюджеттен мемлекеттік қызметшілердің жалақысын көтеруге берілетін нысаналы трансферттер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Солтүстік Қазақстан облысы Уәлиханов аудандық мәслихатының 12.11.2021 </w:t>
      </w:r>
      <w:r>
        <w:rPr>
          <w:rFonts w:ascii="Times New Roman"/>
          <w:b w:val="false"/>
          <w:i w:val="false"/>
          <w:color w:val="000000"/>
          <w:sz w:val="28"/>
        </w:rPr>
        <w:t>№ 11-11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8. 2021 жылға арналған ауылдық бюджетінде аудандық бюджеттен берілетін нысаналы трансферттер түсімдері ескерілсін, соның ішінде:</w:t>
      </w:r>
    </w:p>
    <w:bookmarkEnd w:id="45"/>
    <w:p>
      <w:pPr>
        <w:spacing w:after="0"/>
        <w:ind w:left="0"/>
        <w:jc w:val="both"/>
      </w:pPr>
      <w:r>
        <w:rPr>
          <w:rFonts w:ascii="Times New Roman"/>
          <w:b w:val="false"/>
          <w:i w:val="false"/>
          <w:color w:val="000000"/>
          <w:sz w:val="28"/>
        </w:rPr>
        <w:t>
      1) көшелерді жарықтандыруға;</w:t>
      </w:r>
    </w:p>
    <w:p>
      <w:pPr>
        <w:spacing w:after="0"/>
        <w:ind w:left="0"/>
        <w:jc w:val="both"/>
      </w:pPr>
      <w:r>
        <w:rPr>
          <w:rFonts w:ascii="Times New Roman"/>
          <w:b w:val="false"/>
          <w:i w:val="false"/>
          <w:color w:val="000000"/>
          <w:sz w:val="28"/>
        </w:rPr>
        <w:t>
      2) абаттандыруға;</w:t>
      </w:r>
    </w:p>
    <w:p>
      <w:pPr>
        <w:spacing w:after="0"/>
        <w:ind w:left="0"/>
        <w:jc w:val="both"/>
      </w:pPr>
      <w:r>
        <w:rPr>
          <w:rFonts w:ascii="Times New Roman"/>
          <w:b w:val="false"/>
          <w:i w:val="false"/>
          <w:color w:val="000000"/>
          <w:sz w:val="28"/>
        </w:rPr>
        <w:t>
      3) автомобиль жолдарының жұмыс істеуін қамтамасыз етуге;</w:t>
      </w:r>
    </w:p>
    <w:p>
      <w:pPr>
        <w:spacing w:after="0"/>
        <w:ind w:left="0"/>
        <w:jc w:val="both"/>
      </w:pPr>
      <w:r>
        <w:rPr>
          <w:rFonts w:ascii="Times New Roman"/>
          <w:b w:val="false"/>
          <w:i w:val="false"/>
          <w:color w:val="000000"/>
          <w:sz w:val="28"/>
        </w:rPr>
        <w:t>
      4) Қулыкөл ауылындағы жолдарды орташа жөндеуге техникалық сметалық құжаттама әзірлеуге;</w:t>
      </w:r>
    </w:p>
    <w:p>
      <w:pPr>
        <w:spacing w:after="0"/>
        <w:ind w:left="0"/>
        <w:jc w:val="both"/>
      </w:pPr>
      <w:r>
        <w:rPr>
          <w:rFonts w:ascii="Times New Roman"/>
          <w:b w:val="false"/>
          <w:i w:val="false"/>
          <w:color w:val="000000"/>
          <w:sz w:val="28"/>
        </w:rPr>
        <w:t>
      5) Қулыкөл ауылындағы клубты күрделі жөндеуге жобалық-сметалық құжаттамаға ведомстводан тыс кешенді сараптама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Уәлиханов аудандық мәслихатының 30.03.2021 </w:t>
      </w:r>
      <w:r>
        <w:rPr>
          <w:rFonts w:ascii="Times New Roman"/>
          <w:b w:val="false"/>
          <w:i w:val="false"/>
          <w:color w:val="000000"/>
          <w:sz w:val="28"/>
        </w:rPr>
        <w:t>№ 11-4 с</w:t>
      </w:r>
      <w:r>
        <w:rPr>
          <w:rFonts w:ascii="Times New Roman"/>
          <w:b w:val="false"/>
          <w:i w:val="false"/>
          <w:color w:val="ff0000"/>
          <w:sz w:val="28"/>
        </w:rPr>
        <w:t xml:space="preserve"> (01.01.2021 бастап қолданысқа енгізіледі); 12.11.2021 </w:t>
      </w:r>
      <w:r>
        <w:rPr>
          <w:rFonts w:ascii="Times New Roman"/>
          <w:b w:val="false"/>
          <w:i w:val="false"/>
          <w:color w:val="000000"/>
          <w:sz w:val="28"/>
        </w:rPr>
        <w:t>№ 11-11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4-қосымшаға сәйкес аудандық бюджетте қаржылық жылдың басында 345,3 мың теңге сомасында қалыптасқан бюджеттік қаражаттың бос қалдықтары есебінен шығыстар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Солтүстік Қазақстан облысы Уәлиханов аудандық мәслихатының 30.03.2021 </w:t>
      </w:r>
      <w:r>
        <w:rPr>
          <w:rFonts w:ascii="Times New Roman"/>
          <w:b w:val="false"/>
          <w:i w:val="false"/>
          <w:color w:val="000000"/>
          <w:sz w:val="28"/>
        </w:rPr>
        <w:t>№ 11-4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9. Осы шешім 2021 жылғы 1 қаңтардан бастап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Уалиханов аудандық маслихаты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Жантлеуов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Уәлиханов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11-66 с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Уәлиханов ауданы Қулыкөл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аудандық мәслихатының 30.03.2021 </w:t>
      </w:r>
      <w:r>
        <w:rPr>
          <w:rFonts w:ascii="Times New Roman"/>
          <w:b w:val="false"/>
          <w:i w:val="false"/>
          <w:color w:val="ff0000"/>
          <w:sz w:val="28"/>
        </w:rPr>
        <w:t>№ 11-4 с</w:t>
      </w:r>
      <w:r>
        <w:rPr>
          <w:rFonts w:ascii="Times New Roman"/>
          <w:b w:val="false"/>
          <w:i w:val="false"/>
          <w:color w:val="ff0000"/>
          <w:sz w:val="28"/>
        </w:rPr>
        <w:t xml:space="preserve"> (01.01.2021 бастап қолданысқа енгізіледі); 12.11.2021 </w:t>
      </w:r>
      <w:r>
        <w:rPr>
          <w:rFonts w:ascii="Times New Roman"/>
          <w:b w:val="false"/>
          <w:i w:val="false"/>
          <w:color w:val="ff0000"/>
          <w:sz w:val="28"/>
        </w:rPr>
        <w:t>№ 11-11 с</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Санаты</w:t>
            </w:r>
          </w:p>
          <w:bookmarkEnd w:id="4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16 206,3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органдар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2123,3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11-66 с шешіміне 2-қосымша</w:t>
            </w:r>
          </w:p>
        </w:tc>
      </w:tr>
    </w:tbl>
    <w:bookmarkStart w:name="z63" w:id="48"/>
    <w:p>
      <w:pPr>
        <w:spacing w:after="0"/>
        <w:ind w:left="0"/>
        <w:jc w:val="left"/>
      </w:pPr>
      <w:r>
        <w:rPr>
          <w:rFonts w:ascii="Times New Roman"/>
          <w:b/>
          <w:i w:val="false"/>
          <w:color w:val="000000"/>
        </w:rPr>
        <w:t xml:space="preserve"> 2022 жылға арналған Уәлиханов ауданы Қулыкөл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11-66 с шешіміне 3-қосымша</w:t>
            </w:r>
          </w:p>
        </w:tc>
      </w:tr>
    </w:tbl>
    <w:bookmarkStart w:name="z67" w:id="49"/>
    <w:p>
      <w:pPr>
        <w:spacing w:after="0"/>
        <w:ind w:left="0"/>
        <w:jc w:val="left"/>
      </w:pPr>
      <w:r>
        <w:rPr>
          <w:rFonts w:ascii="Times New Roman"/>
          <w:b/>
          <w:i w:val="false"/>
          <w:color w:val="000000"/>
        </w:rPr>
        <w:t xml:space="preserve"> 2023 жылға арналған Уәлиханов ауданы Қулыкөл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11-66 с шешіміне 4-қосымша</w:t>
            </w:r>
          </w:p>
        </w:tc>
      </w:tr>
    </w:tbl>
    <w:p>
      <w:pPr>
        <w:spacing w:after="0"/>
        <w:ind w:left="0"/>
        <w:jc w:val="left"/>
      </w:pPr>
      <w:r>
        <w:rPr>
          <w:rFonts w:ascii="Times New Roman"/>
          <w:b/>
          <w:i w:val="false"/>
          <w:color w:val="000000"/>
        </w:rPr>
        <w:t xml:space="preserve"> 2021 жылғы 1 қаңтарға қалыптасқан бюджеттiк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Уәлиханов аудандық мәслихатының 30.03.2021 </w:t>
      </w:r>
      <w:r>
        <w:rPr>
          <w:rFonts w:ascii="Times New Roman"/>
          <w:b w:val="false"/>
          <w:i w:val="false"/>
          <w:color w:val="ff0000"/>
          <w:sz w:val="28"/>
        </w:rPr>
        <w:t>№ 11-4 с</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