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ac7a" w14:textId="4a0a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Докучаев ауылдық округі әкімінің 2021 жылғы 16 маусымдағы № 7 шешімі. Қазақстан Республикасының Әділет министрлігінде 2021 жылғы 21 маусымда № 23138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ауданының бас мемлекеттік ветеринарлық-санитарлық инспекторының 2021 жылғы 21 мамырдағы № 15-12/90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Докучаев ауылдық округінің Докучаев ауылындағы "Атамекен-Агро-Тимирязево" жаупкершілігі шектеулі серіктестігінің мал шаруашылығы кешенінің аумағында ірі қара малдарының арасынан құтыру ауруын жою бойынша кешенді ветеринариялық іс-шараларды жүргізуіне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Докучаев ауылдық округі әкімінің "Шектеу іс-шараларын белгілеу туралы" 2021 жылғы 26 сәуірдегі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7356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