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d428" w14:textId="9fad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Ақсуат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Ақсуат ауылдық округі әкімінің 2021 жылғы 28 сәуірдегі № 4 шешімі. Солтүстік Қазақстан облысының Әділет департаментінде 2021 жылғы 30 сәуірде № 7390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ауылы халқының пікірін ескере отырып, Солтүстік Қазақстан облыстық ономастика комиссиясының 2020 жылғы 29 желтоқсандағы қорытындысы негізінде, Ақсуат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Ақсуат ауылының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Красноармейская көшесі Меңдеке батыр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Ақсуат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