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0dd2" w14:textId="b4b0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Тимирязев ауданының аумағында барлық кандидаттарға үгіттік баспа материалдарын орналастыру үшін орындарды белгілеу және кандидаттарға сайлаушылармен кездесу үшін үй-жайлар беру туралы" Солтүстік Қазақстан облысы Тимирязев ауданы әкімдігінің 2021 жылғы 12 сәуірдегі № 77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2021 жылғы 8 қыркүйектегі № 232 қаулысы. Қазақстан Республикасының Әділет министрлігінде 2021 жылғы 15 қыркүйекте № 24356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Тимирязев ауданының аумағында барлық кандидаттарға үгіттік баспа материалдарын орналастыру үшін орындарды белгілеу және кандидаттарға сайлаушылармен кездесу үшін үй-жайлар беру туралы" Солтүстік Қазақстан облысы Тимирязев ауданы әкімдігінің 2021 жылғы 12 сәуірдегі № 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7288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"Солтүстік Қазақстан облысы Тимирязев ауданының аумағында барлық кандидаттарға үгіттік баспа материалдарын орналастыру үшін орындар белгілеу туралы";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қаулының орындалуын бақылау Солтүстік Қазақстан облысы Тимирязев ауданы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Тимирязев аудандық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Тимирязев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аумағында барлық кандидаттарға үгіттік баспа материалдарын орналастыру үшін орындары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507"/>
        <w:gridCol w:w="10703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"/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"Ақжан негізгі мектебі" коммуналдық мемлекеттік мекемесі ғимаратының жанындағы стенд, Мир көшесі, № 6 үй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ауылы 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"Ақсуат орта мектебі" коммуналдық мемлекеттік мекемесі ғимаратының жанындағы стенд, Гагарин көшесі, № 13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Белоградовка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"Белоградов орта мектебі" коммуналдық мемлекеттік мекемесі ғимаратының жанындағы стенд, Ученическая көшесі, № 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Дзержинское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"Дзержинский негізгі мектебі" коммуналдық мемлекеттік мекемесі ғимаратының жанындағы стенд, Школьная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"Дмитриев орта мектебі" коммуналдық мемлекеттік мекемесі ғимаратының жанындағы стенд, Абай көшесі, № 12 үй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"Жарқын орта мектебі" коммуналдық мемлекеттік мекемесі ғимаратының жанындағы стенд, Сегіз Сері көшесі, № 30 үй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мекемесінің "Тимирязев ауданының аудандық ауруханасы" шаруашылық жүргізу құқығындағы мемлекеттік коммуналдық кәсіпорынның медициналық пункті ғимаратының жанындағы стенд, Центральная көшесі, № 25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"Докучаев орта мектебі" коммуналдық мемлекеттік мекемесі ғимаратының жанындағы стенд, Школьная көшесі,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 Есіл ауылдық округі әкімінің аппараты" коммуналдық мемлекеттік мекемесі ғимаратының жанындағы стенд, Целинная көшесі, № 10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ауданының Интернационал ауылдық клубы" коммуналдық мемлекеттік мекемесі ғимаратының жанындағы стенд, Мир көшесі, № 30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"Комсомол орта мектебі" коммуналдық мемлекеттік мекемесі ғимаратының жанындағы стенд, Комсомольская көшесі, № 14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Құртай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"Степной орта мектебі" коммуналдық мемлекеттік мекемесі ғимаратының жанындағы стенд, Элеваторная көшесі, № 5 А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"Ленин негізгі мектебі" коммуналдық мемлекеттік мекемесі ғимаратының жанындағы стенд, Лесная көшесі, № 36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"Москворецкое" жауапкершілігі шектеулі серіктестігінің әкімшілік орталығы ғимаратының жанындағы стенд (келісім бойынша), Садовая көшесі, № 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"Мичурин орта мектебі" коммуналдық мемлекеттік мекемесі ғимаратының жанындағы стенд, Сәбит Мұқанов көшесі, № 17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"С. Мұқанов атындағы Тимирязев жалпы білім беретін мектеп-гимназиясы" коммуналдық мемлекеттік мекемесі ғимаратының жанындағы стенд, Бөкетов көшесі, № 24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"Сулы-Элеватор негізгі мектебі" коммуналдық мемлекеттік мекемесі ғимаратының жанындағы стенд, Североморская көшесі, № 36 үй;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Тимирязев ауданы әкімдігінің аудандық мәдениет үйі" коммуналдық мемлекеттік қазыналық кәсіпорны ғимаратының жанындағы стенд, Жеңіс көшесі, № 11 үй;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"Тимирязев жалпы білім беретін қазақ мектеп-интернаты" коммуналдық мемлекеттік мекемесі ғимаратының жанындағы стенд, Жұмабаев көшесі, № 10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Білім және ғылым министрлігі Солтүстік Қазақстан облысы әкімдігінің "Тимирязев агротехникалық колледжі" коммуналдық мемлекеттік мекемесі ғимаратының жанындағы стенд, Комсомольская көшесі, № 19 үй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Хмельницкое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ауданының Хмельницкий ауылдық клубы" коммуналдық мемлекеттік мекемесі ғимаратының жанындағы стенд, Калинин көшесі, № 16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округі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10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"Тимирязев ауданының білім бөлімі" коммуналдық мемлекеттік мекемесі "Целинный бастауыш мектебі" коммуналдық мемлекеттік мекемесі ғимаратының жанындағы стенд, Школьная көшесі, № 8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