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67a4" w14:textId="d0f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2021 жылғы 11 тамыздағы № 16 шешімі. Қазақстан Республикасының Әділет министрлігінде 2021 жылғы 18 тамызда № 24029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№ 483 сайлау учаскесі: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ауылы, Сегіз Сері көшесі, № 30 үй,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