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6b74" w14:textId="0e06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2018 жылғы 12 наурыздағы № 21/6 "Солтүстік Қазақстан облысы Тимирязев ауданы бойынша жер салығының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6 сәуірдегі № 3/3 шешімі. Солтүстік Қазақстан облысының Әділет департаментінде 2021 жылғы 14 сәуірде № 7290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(бұдан әрі –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бойынша жер салығының мөлшерлемелері туралы" Тимирязев аудандық мәслихатының 2018 жылғы 12 наурыздағы № 21/6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4619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</w:t>
      </w:r>
      <w:r>
        <w:rPr>
          <w:rFonts w:ascii="Times New Roman"/>
          <w:b w:val="false"/>
          <w:i w:val="false"/>
          <w:color w:val="000000"/>
          <w:sz w:val="28"/>
        </w:rPr>
        <w:t>мен белгіленген жер салығының базалық мөлшерлемелерінен елу пайызға арттырылсын.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жылғы 1 қаңтардан бастап туындаған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