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4e0" w14:textId="e1f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2021 жылғы 3 наурыздағы № 9 шешімі. Солтүстік Қазақстан облысының Әділет департаментінде 2021 жылғы 9 наурызда № 7149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ауданының аумағында сайлау учаскелерін осы шешімнің қосымшасына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 әкімінің кейбір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Тимирязев ауданы әкімінің "Солтүстік Қазақстан облысы Тимирязев ауданы аумағында сайлау учаскелерін құру туралы" 2018 жылғы 19 қарашадағы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7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4998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Тимирязев ауданы әкімінің "Солтүстік Қазақстан облысы Тимирязев ауданы әкімінің 2018 жылғы 19 қарашадағы № 15 "Солтүстік Қазақстан облысы Тимирязев ауданы аумағында сайлау учаскелерін құру туралы" шешіміне өзгеріс енгізу туралы" 2020 жылғы 8 шілдедегі № 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шілдеде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6449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Тимирязев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сайлау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____________С. Байдалина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 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Тимирязев ауданы әкімінің м.а. 17.05.2022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28.07.2022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29.12.2022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Солтүстік Қазақстан облысы Тимирязев ауданы әкімінің 28.02.2024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23.04.2026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480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"Мәдени-сауықтыру орталығы" коммуналдық мемлекеттік мекемесінің "Ақсуат ауылдық округі әкімінің аппараты"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Ақсуат ауылдық округі, Ақсуат ауылы, С. Мұқанов көшесі,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Дмитриевка, Ынтымақ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485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486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Ақсуат ауылдық округі, Есіл ауылы, Мир көшесі, № 23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487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488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мекемесінің мектеп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Мичурин ауылдық округі, Ленинское ауылы, Лесная көшесі, № 36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489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490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№ 491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492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493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494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Интернационал ауылдық округі әкімінің аппараты" коммуналдық мемлекеттік мекемесінің ауылдық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495 сайлау учаскесі: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4, 14/1, 14/2, 15, 16, 17/1, 17/2, 18, 19, 21, 25, 28, 36, 37, 38, 40, 42 үйлері, Терешкова, Первомайская, Целинная, Восточная, Тимирязевская, Шухов, Краснодарская, Юбилейная, Полевая, Мир, Комсомольская №№ 2, 3, 4, 5, 6, 7, 8/1, 8/2, 10, 11, 13, 18, 20, 21, 24, 27, 29, 34/1, 34/2, 35 үйлері, Приозерная, Молодежная көшелері, Октябрьский, Садовый, Шухов қиылыстары.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496 сайлау учаскесі: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52, 53, 55, 56, 57, 58, 59, 60, 61, 62, 63, 64, 65, 66, 67, 68/1, 68/2, 69, 70, 71, 72, 73, 76/1, 76/2, 82/1 үйлері, Комсомольская №№ 37, 39/1, 39/2, 41/1, 41/2, 43/1,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497 сайлау учаскесі: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498 сайлау учаскесі: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499 сайлау учаскесі: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Хмельницкий ауылдық округі әкімінің аппараты" коммуналдық мемлекеттік мекемесінің ауылдық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500 сайлау учаскесі: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Хмельницкий ауылдық округі, Целинное ауылы, Школьная көшесі, № 8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