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93d" w14:textId="ba8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51/4 шешімі. Солтүстік Қазақстан облысының Әділет департаментінде 2021 жылғы 13 қаңтарда № 6995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16 311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аудандық бюджеттен берілетін 10 364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Белоградов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4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 шешіміне 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Белоградов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 шешіміне 3-қосымша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Белоградов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