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51c9" w14:textId="dd95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Тимирязев ауданы Хмельницкий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2021 жылғы 8 қаңтардағы № 51/16 шешімі. Солтүстік Қазақстан облысының Әділет департаментінде 2021 жылғы 12 қаңтарда № 6974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04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Тимирязев ауданы Хмельницкий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17 048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1 871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15 177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17 048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қаражатынын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ауылдық округтің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осы салықты салу объектілері бойынша жеке тұлғалардың мүлкіне салынатын салықтан;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көлік құралдары салығынан: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ауылдың, аумағында орналасқан заңды тұлғалардан.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қалыптастырылатыны белгіленсін: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басқа да салықтық емес түсімдерден.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бюджетінде 2021 жылға арналған аудандық бюджеттен берілетін 14 822 мың теңге сомасында бюджеттік субвенциялар қарастырылғаны ескерілсін.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2021жылға арналған Хмельницкий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51/16 шешіміне 2-қосымша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Хмельницкий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51/16 шешіміне 3-қосымша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Хмельницкий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