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b0ea" w14:textId="29bb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Тимирязев ауданы Ақсуат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8 қаңтардағы № 51/3 шешімі. Солтүстік Қазақстан облысының Әділет департаментінде 2021 жылғы 12 қаңтарда № 6968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Тимирязев ауданы Аксуат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–27 108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25 477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27 450,3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 – 342,3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342,3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округінің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көлік құралдары салығынан: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ауылдың, аумағында орналасқан заңды тұлғалардан.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түсімдерден.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2021 жылға аудандық бюджеттен берілетін 14 577 мың теңге сомасында бюджеттік субвенциялар қарастырылғаны ескерілсін.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4-қосымшаға сәйкес 2020 жылы пайдаланылмаған, қаржы жылының басында бюджет қаражатының бос қалдықтары есебінен ауылдық округ бойынша бюджет шығыстары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4-3 тармақпен толықтырылды - Солтүстік Қазақстан облысы Тимирязев аудандық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245"/>
        <w:gridCol w:w="3322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Тұрмыстық-коммуналды шаруашылық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22"/>
              <w:gridCol w:w="1796"/>
              <w:gridCol w:w="1796"/>
              <w:gridCol w:w="4407"/>
              <w:gridCol w:w="2979"/>
            </w:tblGrid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 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1) Кірістер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15 874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түсімдер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Меншікке салынатын салықтар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Мүлiкке салынатын салықтар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салығы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Көлiк құралдарына салынатын салық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1 323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Заңды тұлғалардан көлiк құралдарына салынатын салық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Жеке тұлғалардан көлiк құралдарына салынатын салық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1 273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емес түсімдер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коммуналдық меншігінің мүлкін жалға беруден түсетін кірістер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коммуналдық меншігінің мүлкін жалға беруден түсетін кірістер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Трансферттердің түсімдері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14 177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басқарудың жоғары тұрған органдарынан түсетiн трансферттер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14 177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Аудандардың (облыстық маңызы бар қаланың) бюджетінен түсетін трансферттер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14 177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бағдарламалардың әкімшісі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Бағдарлама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 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2) Шығындар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15 874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сипаттағы мемлекеттiк қызметтер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15 224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15 224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қызметін қамтамасыз ету жөніндегі қызметтер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15 224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үй-коммуналдық шаруашылық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мекендердің көшелерін жарықтандыру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Көлік және коммуникация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қалаларда, ауылдарда, кенттерде, ауылдық округтерде автомобиль жолдарының жұмыс істеуін қамтамасыз ету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3) Таза бюджеттік кредиттеу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4) Қаржы активтерімен операциялар бойынша сальдо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5) Бюджет тапшылығы (профицитi)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6) Бюджет тапшылығын қаржыландыру (профицитін пайдалану)</w:t>
                  </w:r>
                </w:p>
              </w:tc>
              <w:tc>
                <w:tcPr>
                  <w:tcW w:w="2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 шешіміне 3-қосымша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1293"/>
        <w:gridCol w:w="1293"/>
        <w:gridCol w:w="3173"/>
        <w:gridCol w:w="2144"/>
        <w:gridCol w:w="1294"/>
        <w:gridCol w:w="2151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Аудандықмаңызыбарқалаларда, ауылдарда, кенттерде, ауылдықокругтердеавтомобильжолдарыныңжұмысістеуінқамтамасызету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жылы пайдаланылмаған, қаржы жылының басында қалыптасқан бюджет қаражатының бос қалдықтары есебінен Ақсуат ауылдық округінің бюджет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987"/>
        <w:gridCol w:w="1987"/>
        <w:gridCol w:w="4613"/>
        <w:gridCol w:w="2771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пайдаланылған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