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fa34" w14:textId="f45f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Тимирязев ауданы Есіл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8 қаңтардағы № 51/8 шешімі. Солтүстік Қазақстан облысының Әділет департаментінде 2021 жылғы 12 қаңтарда № 6955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Тимирязев ауданы Есіл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11 742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11 424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11 742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көлік құралдары салығынан: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ауылдың, аумағында орналасқан заңды тұлғалардан.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2021 жылға арналған аудандық бюджеттен берілетін 11 424 мың теңге сомасында бюджеттік субвенциялар қарастырылғаны ескерілсін.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Есіл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  <w:bookmarkEnd w:id="33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51/8 шешіміне 2-қосымша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Есіл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51/8 шешіміне 3-қосымша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тұрғано 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