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072" w14:textId="c73a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Дмитриев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51/6 шешімі. Солтүстік Қазақстан облысының Әділет департаментінде 2021 жылғы 12 қаңтарда № 6954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Дмитриев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тиісінше 1</w:t>
      </w:r>
      <w:r>
        <w:rPr>
          <w:rFonts w:ascii="Times New Roman"/>
          <w:b w:val="false"/>
          <w:i w:val="false"/>
          <w:color w:val="000000"/>
          <w:sz w:val="28"/>
        </w:rPr>
        <w:t>, соның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–16 879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17 097,6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218,6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бюджеттен берілетін 13 052 мың теңге сомасында бюджеттік субвенциялар қарастырылғаны ескерілсін.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4-қосымшаға сәйкес қаржы жылының басына қалыптасқан бюджет қаражатының бос қалдықтары және 2020 жылы пайдаланылмаған жоғары тұрған бюджеттерден нысаналы трансферттерді қайтару есебінен ауылдық округ бюджетінің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4-3-тармақпен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Дмитриев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 2-қосымша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Дмитриев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(профицитті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 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(профицитті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қаржы жылының басына қалыптасқан бюджет қаражатының бос қалдықтары және 2020 жылы пайдаланылмаған жоғары тұрған бюджеттердің нысаналы трансферттерін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