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67b4" w14:textId="41f67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Алабота ауылдық округі әкімінің 2021 жылғы 9 маусымдағы № 13 шешімі. Қазақстан Республикасының Әділет министрлігінде 2021 жылғы 14 маусымда № 23006 болып тіркелді. Күші жойылды - Солтүстік Қазақстан облысы Тайынша ауданы Алабота ауылдық округі әкімінің 2021 жылғы 24 қыркүйектегі № 27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Алабота ауылдық округі әкімінің 24.09.2021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"Ветеринария туралы" Заңының 10-1-бабы </w:t>
      </w:r>
      <w:r>
        <w:rPr>
          <w:rFonts w:ascii="Times New Roman"/>
          <w:b w:val="false"/>
          <w:i w:val="false"/>
          <w:color w:val="000000"/>
          <w:sz w:val="28"/>
        </w:rPr>
        <w:t>7) тармақшасына</w:t>
      </w:r>
      <w:r>
        <w:rPr>
          <w:rFonts w:ascii="Times New Roman"/>
          <w:b w:val="false"/>
          <w:i w:val="false"/>
          <w:color w:val="000000"/>
          <w:sz w:val="28"/>
        </w:rPr>
        <w:t xml:space="preserve"> сәйкес, Тайынша ауданының бас мемлекеттік ветеринариялық-санитариялық инспекторының 2021 жылғы 19 мамырдағы № 15-40/109 ұсынысы негізінде ШЕШТІМ:</w:t>
      </w:r>
    </w:p>
    <w:bookmarkEnd w:id="0"/>
    <w:bookmarkStart w:name="z5" w:id="1"/>
    <w:p>
      <w:pPr>
        <w:spacing w:after="0"/>
        <w:ind w:left="0"/>
        <w:jc w:val="both"/>
      </w:pPr>
      <w:r>
        <w:rPr>
          <w:rFonts w:ascii="Times New Roman"/>
          <w:b w:val="false"/>
          <w:i w:val="false"/>
          <w:color w:val="000000"/>
          <w:sz w:val="28"/>
        </w:rPr>
        <w:t>
      1. Солтүстік Қазақстан облысы Тайынша ауданы Алабота ауылдық округінің Аққұдық ауылында орналасқан "Племзавод Алабота" жауапкершілігі шектеулі серіктестігі мал шаруашылығы фермасы аумағында ірі қара малдың арасында құтыру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Алабота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Калиакпаров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