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509d3" w14:textId="d3509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Тайынша ауданы әкімдігінің 2014 жылғы 31 желтоқсандағы № 702 "Солтүстік Қазақстан облысы Тайынша ауданының аумағында көшпелі сауданы жүзеге асыру үшін арнайы бөлінген орындарды белгілеу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Тайынша ауданы әкімдігінің 2021 жылғы 10 қарашадағы № 420 қаулысы. Қазақстан Республикасының Әділет министрлігінде 2021 жылғы 15 қарашада № 25150 болып тіркелді. Күші жойылды - Солтүстік Қазақстан облысы Тайынша ауданы әкімдігінің 2023 жылғы 30 маусымдағы № 232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Тайынша ауданы әкімдігінің 30.06.2023 </w:t>
      </w:r>
      <w:r>
        <w:rPr>
          <w:rFonts w:ascii="Times New Roman"/>
          <w:b w:val="false"/>
          <w:i w:val="false"/>
          <w:color w:val="ff0000"/>
          <w:sz w:val="28"/>
        </w:rPr>
        <w:t>№ 232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Тайынша ауданының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Тайынша ауданы әкімдігінің "Солтүстік Қазақстан облысы Тайынша ауданының аумағында көшпелі сауданы жүзеге асыру үшін арнайы бөлінген орындарды белгілеу туралы" 2014 жылғы 31 желтоқсандағы № 702 (Нормативтік құқықтық актілерді мемлекеттік тіркеу тізілімінде № 3093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18-тармақ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"18. Чермошнян ауылы, Василий Шелема көшесі, "Тарту" дүкенінің ауданы".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Солтүстік Қазақстан облысы Тайынша ауданы әкімінің жетекшілік ететін орынбасарына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Тайынша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