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30ef" w14:textId="cf73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2021 жылғы 8 қантардағы № 437 "Солтүстік Қазақстан облысы Тайынша ауданы Летовочный ауылдық округінің 2021 – 2023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2021 жылғы 6 мамырдағы № 28 шешімі. Солтүстік Қазақстан облысының Әділет департаментінде 2021 жылғы 11 мамырда № 7417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"Солтүстік Қазақстан облысы Тайынша ауданы Летовочный ауылдық округінің 2021 – 2023 жылдарға арналған бюджетін бекіту туралы" 2021 жылғы 8 қантардағы № 437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7025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Тайынша ауданы Летовочный ауылдық округінің 2021 – 2023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32931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- 3936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28995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34070,9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-1139,9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1139,9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1139,9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 жылға арналған Летовочный ауылдық округінің бюджетінде аудандық бюджеттен Летовочный ауылдық округінің бюджетіне елді мекендердің санитариясын қамтамасыз ету жөніндегі іс-шаралар кешенін жүргізуге 600 мың теңге сомасында, қызметтік автокөлікті сатып алуға 6600 мың теңге сомасында ағымдағы нысаналы трансферттер түсімі ескерілсін.";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5-1-тармақпен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Осы шешімге 4-қосымшаға сәйкес 2021 жылға арналған Летовочный ауылдық округінің бюджетінде қаржылық жылдың басында қалыптасқан бюджет қаражатының бос қалдықтары есебінен шығыстар көзделсін.";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Тайынша ауданы Летовочный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7"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34070,9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8"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9"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-1139,9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 қаражатының бос қалдықтарын бағыттау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1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2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