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aa69" w14:textId="427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25 желтоқсандағы № 418 "Солтүстік Қазақстан облысы Тайынша ауданының 2021 - 2023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6 мамырдағы № 25 шешімі. Солтүстік Қазақстан облысының Әділет департаментінде 2021 жылғы 11 мамырда № 7406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2021 – 2023 жылдарға арналған бюджетін бекіту туралы" 2020 жылғы 25 желтоқсандағы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- 7782884,9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- 1208873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- 64920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- 6492737,9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- 8198593,1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- 51276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- 61257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- 9981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-466984,2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466984,2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- 74257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- 9981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- 300708,2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Осы шешімге 5-қосымшаға сәйкес 2021 жылғы 1 қаңтарға қалыптасқан бюджет қаражатының бос қалдықтары және 2020 жылы республикалық және облыстық бюджеттерден пайдаланылмаған (толық пайдаланылмаған) нысаналы трансферттерді қайтару есебінен 2021 жылға арналған аудандық бюджет шығыстары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 бюджетінің шығыстарында аудан бюджетінен ауылдық округтердің бюджетіне берілетін ағымдағы нысаналы трансферттер 275864 мың теңге сомасында көзделсін,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- 9404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Алабота ауылдық округіне - 22928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ауылдық округіне - 3123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 ауылдық округіне - 20016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Донецк ауылдық округіне - 7052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ауылдық округіне - 24300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 ауылдық округіне - 7571 мың теңге;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 ауылдық округіне - 28900 мың теңге;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округіне - 8447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 ауылдық округіне - 9814 мың теңге;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Летовочный ауылдық округіне - 7200 мың теңге;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Мироновка ауылдық округіне - 3350 мың теңге;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 ауылдық округіне - 25006 мың теңге;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Теңдік ауылдық округіне - 800 мың теңге;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ауылдық округіне - 6780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 ауылдық округіне - 2700 мың теңге;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округіне - 15097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округіне - 13700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қаласына - 59676 мың теңге.";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каңтардан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004"/>
        <w:gridCol w:w="1004"/>
        <w:gridCol w:w="6965"/>
        <w:gridCol w:w="2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7782884,9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6492737,9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8198593,1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46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7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-466984,2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 және 2020 жылы республикалық және облыстық бюджеттерден пайдаланылмаған (толық пайдаланылмаған) нысаналы трансферттерді қайтару есебінен 2021 жылға арналған аудандық бюджет шығыстары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