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8d25" w14:textId="d268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2021 жылғы 16 сәуірдегі № 158 қаулысы. Солтүстік Қазақстан облысының Әділет департаментінде 2021 жылғы 21 сәуірде № 7309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Тайынша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2021 жылғы 16 сәуірдегі № 158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әкімдігінің күші жойылды деп танылған кейбір қаулыларының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Солтүстік Қазақстан облысы Тайынша ауданы әкімдігінің "Бас бостандығынан айыру орындарынан босатылған адамдарды жұмысқа орналастыру үшін жұмыс орындарының квотасын белгілеу туралы" 2018 жылғы 18 мамырдағы № 140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4747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әкімдігінің "Бас бостандығынан айыру орындарынан босатылған адамдарды жұмысқа орналастыру үшін жұмыс орындарының квотасын белгілеу туралы" Тайынша ауданы әкімдігінің 2018 жылғы 18 мамырдағы № 140 қаулысына өзгерістер енгізу туралы" 2019 жылғы 29 наурыздағы № 113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5290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Тайынша ауданы әкімдігінің "Солтүстік Қазақстан облысы Тайынша ауданы әкімдігінің 2018 жылғы 18 мамырдағы № 140 "Бас бостандығынан айыру орындарынан босатылған адамдарды жұмысқа орналастыру үшін жұмыс орындарының квотасын белгілеу туралы" қаулысына өзгеріс енгізу туралы" 2019 жылғы 26 қарашадағы № 423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5699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