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d7b8" w14:textId="e8d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2021 –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430 шешімі. Солтүстік Қазақстан облысының Әділет департаментінде 2021 жылғы 14 қаңтарда № 7029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 01. 2021 бастап қолданысқа енгізіледі - осы шешімнің 5 - тармағымен 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Большеизюм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Большеизюм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Большеизюм ауылдық округінің бюджетінде аудандық бюджеттен Большеизюм ауылдық округінің бюджетіне 19048 мың теңге сомасында ағымдағы нысаналы трансферттер түсімі ескерілсін.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2021 жылға арналған Большеизюм ауылдық округінің бюджетіне берілетін бюджеттік субвенция 12708 мың теңге сомасында белгіленсін.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2021 жылға арналған Большеизюм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Большеизюм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Большеизюм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Большеизюм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