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ae6d" w14:textId="f0ba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Киров ауылдық округінің 2021 – 2023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8 қаңтардағы № 435 шешімі. Солтүстік Қазақстан облысының Әділет департаментінде 2021 жылғы 14 қаңтарда № 7028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 Киров ауылдық округінің 2021 – 2023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33263 мың теңге:</w:t>
      </w:r>
    </w:p>
    <w:bookmarkEnd w:id="3"/>
    <w:bookmarkStart w:name="z9" w:id="4"/>
    <w:p>
      <w:pPr>
        <w:spacing w:after="0"/>
        <w:ind w:left="0"/>
        <w:jc w:val="both"/>
      </w:pPr>
      <w:r>
        <w:rPr>
          <w:rFonts w:ascii="Times New Roman"/>
          <w:b w:val="false"/>
          <w:i w:val="false"/>
          <w:color w:val="000000"/>
          <w:sz w:val="28"/>
        </w:rPr>
        <w:t>
      салықтық түсімдер – 3094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30169 мың теңге;</w:t>
      </w:r>
    </w:p>
    <w:bookmarkEnd w:id="7"/>
    <w:bookmarkStart w:name="z13" w:id="8"/>
    <w:p>
      <w:pPr>
        <w:spacing w:after="0"/>
        <w:ind w:left="0"/>
        <w:jc w:val="both"/>
      </w:pPr>
      <w:r>
        <w:rPr>
          <w:rFonts w:ascii="Times New Roman"/>
          <w:b w:val="false"/>
          <w:i w:val="false"/>
          <w:color w:val="000000"/>
          <w:sz w:val="28"/>
        </w:rPr>
        <w:t>
      2) шығындар – 33522,6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 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- 259,6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259,6 мың теңге:</w:t>
      </w:r>
    </w:p>
    <w:bookmarkEnd w:id="16"/>
    <w:bookmarkStart w:name="z22" w:id="17"/>
    <w:p>
      <w:pPr>
        <w:spacing w:after="0"/>
        <w:ind w:left="0"/>
        <w:jc w:val="both"/>
      </w:pPr>
      <w:r>
        <w:rPr>
          <w:rFonts w:ascii="Times New Roman"/>
          <w:b w:val="false"/>
          <w:i w:val="false"/>
          <w:color w:val="000000"/>
          <w:sz w:val="28"/>
        </w:rPr>
        <w:t>
      қарыздартүсімі - 0 мың теңге;</w:t>
      </w:r>
    </w:p>
    <w:bookmarkEnd w:id="17"/>
    <w:bookmarkStart w:name="z23" w:id="18"/>
    <w:p>
      <w:pPr>
        <w:spacing w:after="0"/>
        <w:ind w:left="0"/>
        <w:jc w:val="both"/>
      </w:pPr>
      <w:r>
        <w:rPr>
          <w:rFonts w:ascii="Times New Roman"/>
          <w:b w:val="false"/>
          <w:i w:val="false"/>
          <w:color w:val="000000"/>
          <w:sz w:val="28"/>
        </w:rPr>
        <w:t>
      қарыздардыөтеу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259,6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15.11.2021 </w:t>
      </w:r>
      <w:r>
        <w:rPr>
          <w:rFonts w:ascii="Times New Roman"/>
          <w:b w:val="false"/>
          <w:i w:val="false"/>
          <w:color w:val="000000"/>
          <w:sz w:val="28"/>
        </w:rPr>
        <w:t>№ 92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Киров ауылдық округі бюджетінің кірістері Қазақстан Республикасы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ауылдардың аумағындағы жер учаскелері бойынша жеке және заңды тұлғалардан алынатын, елді мекендер жерлеріне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 салығы:</w:t>
      </w:r>
    </w:p>
    <w:bookmarkEnd w:id="22"/>
    <w:bookmarkStart w:name="z28" w:id="23"/>
    <w:p>
      <w:pPr>
        <w:spacing w:after="0"/>
        <w:ind w:left="0"/>
        <w:jc w:val="both"/>
      </w:pPr>
      <w:r>
        <w:rPr>
          <w:rFonts w:ascii="Times New Roman"/>
          <w:b w:val="false"/>
          <w:i w:val="false"/>
          <w:color w:val="000000"/>
          <w:sz w:val="28"/>
        </w:rPr>
        <w:t>
      тұрғылықты жері ауылдардың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ауылдардың аумағында орналасқан заңды тұлғалардан.</w:t>
      </w:r>
    </w:p>
    <w:bookmarkEnd w:id="24"/>
    <w:bookmarkStart w:name="z30" w:id="25"/>
    <w:p>
      <w:pPr>
        <w:spacing w:after="0"/>
        <w:ind w:left="0"/>
        <w:jc w:val="both"/>
      </w:pPr>
      <w:r>
        <w:rPr>
          <w:rFonts w:ascii="Times New Roman"/>
          <w:b w:val="false"/>
          <w:i w:val="false"/>
          <w:color w:val="000000"/>
          <w:sz w:val="28"/>
        </w:rPr>
        <w:t>
      3. 2021 жылға арналған Киров ауылдық округінің бюджетінде республикалық бюджеттен 718 мың теңге сомасында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ағымдағы нысаналы трансферттер түсімдері ескерілсін.</w:t>
      </w:r>
    </w:p>
    <w:bookmarkEnd w:id="25"/>
    <w:bookmarkStart w:name="z31" w:id="26"/>
    <w:p>
      <w:pPr>
        <w:spacing w:after="0"/>
        <w:ind w:left="0"/>
        <w:jc w:val="both"/>
      </w:pPr>
      <w:r>
        <w:rPr>
          <w:rFonts w:ascii="Times New Roman"/>
          <w:b w:val="false"/>
          <w:i w:val="false"/>
          <w:color w:val="000000"/>
          <w:sz w:val="28"/>
        </w:rPr>
        <w:t>
      4. Аудандық бюджеттен 2021 жылға арналған Киров ауылдық округінің бюджетіне берілетін бюджеттік субвенция 18636 мың теңге сомасында белгіленсін.</w:t>
      </w:r>
    </w:p>
    <w:bookmarkEnd w:id="26"/>
    <w:p>
      <w:pPr>
        <w:spacing w:after="0"/>
        <w:ind w:left="0"/>
        <w:jc w:val="both"/>
      </w:pPr>
      <w:r>
        <w:rPr>
          <w:rFonts w:ascii="Times New Roman"/>
          <w:b w:val="false"/>
          <w:i w:val="false"/>
          <w:color w:val="000000"/>
          <w:sz w:val="28"/>
        </w:rPr>
        <w:t>
      4-1. 2021 жылға арналған Киров ауылдық округінің бюджетінде облыстық бюджеттен Киров ауылдық округінің бюджетіне 2469 мың теңге сомасында ағымдығы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Тайынша ауданы мәслихатының 15.11.2021 </w:t>
      </w:r>
      <w:r>
        <w:rPr>
          <w:rFonts w:ascii="Times New Roman"/>
          <w:b w:val="false"/>
          <w:i w:val="false"/>
          <w:color w:val="000000"/>
          <w:sz w:val="28"/>
        </w:rPr>
        <w:t>№ 92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2021 жылға Киров ауылдық округінің бюджетінде аудандық бюджеттен Киров ауылдық округінің бюджетіне 8346 мың теңге сомасында ағымдығы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Тайынша ауданы мәслихатының 15.11.2021 </w:t>
      </w:r>
      <w:r>
        <w:rPr>
          <w:rFonts w:ascii="Times New Roman"/>
          <w:b w:val="false"/>
          <w:i w:val="false"/>
          <w:color w:val="000000"/>
          <w:sz w:val="28"/>
        </w:rPr>
        <w:t>№ 92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2021 жылға арналған Киров ауылдық округінің бюджетінде қаржы жылының басындағы қалыптасқан бюджет қаражатының бос қалдықтары есебінен шығыстар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4-3-тармақпен толықтырылды - Солтүстік Қазақстан облысы Тайынша ауданы мәслихатының 15.11.2021 </w:t>
      </w:r>
      <w:r>
        <w:rPr>
          <w:rFonts w:ascii="Times New Roman"/>
          <w:b w:val="false"/>
          <w:i w:val="false"/>
          <w:color w:val="000000"/>
          <w:sz w:val="28"/>
        </w:rPr>
        <w:t>№ 92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5. Осы шешім 2021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Тайынша ауданы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Кершис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Тайынша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28"/>
    <w:p>
      <w:pPr>
        <w:spacing w:after="0"/>
        <w:ind w:left="0"/>
        <w:jc w:val="left"/>
      </w:pPr>
      <w:r>
        <w:rPr>
          <w:rFonts w:ascii="Times New Roman"/>
          <w:b/>
          <w:i w:val="false"/>
          <w:color w:val="000000"/>
        </w:rPr>
        <w:t xml:space="preserve"> 2021 жылға арналған Солтүстік Қазақстан облысы Тайынша ауданы Киров ауылдық округінің бюджеті</w:t>
      </w:r>
    </w:p>
    <w:bookmarkEnd w:id="2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15.11.2021 </w:t>
      </w:r>
      <w:r>
        <w:rPr>
          <w:rFonts w:ascii="Times New Roman"/>
          <w:b w:val="false"/>
          <w:i w:val="false"/>
          <w:color w:val="ff0000"/>
          <w:sz w:val="28"/>
        </w:rPr>
        <w:t>№ 92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4"/>
        <w:gridCol w:w="5817"/>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Санаты</w:t>
            </w:r>
          </w:p>
          <w:bookmarkEnd w:id="29"/>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Бюджеттік бағдарлама-</w:t>
            </w:r>
          </w:p>
          <w:bookmarkEnd w:id="31"/>
          <w:p>
            <w:pPr>
              <w:spacing w:after="20"/>
              <w:ind w:left="20"/>
              <w:jc w:val="both"/>
            </w:pPr>
            <w:r>
              <w:rPr>
                <w:rFonts w:ascii="Times New Roman"/>
                <w:b w:val="false"/>
                <w:i w:val="false"/>
                <w:color w:val="000000"/>
                <w:sz w:val="20"/>
              </w:rPr>
              <w:t>
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33522,6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органдар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Жергелікті деңгейде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32"/>
    <w:p>
      <w:pPr>
        <w:spacing w:after="0"/>
        <w:ind w:left="0"/>
        <w:jc w:val="left"/>
      </w:pPr>
      <w:r>
        <w:rPr>
          <w:rFonts w:ascii="Times New Roman"/>
          <w:b/>
          <w:i w:val="false"/>
          <w:color w:val="000000"/>
        </w:rPr>
        <w:t xml:space="preserve"> 2022 жылға арналған Солтүстік Қазақстан облысы Тайынша ауданы Киров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0" w:id="36"/>
    <w:p>
      <w:pPr>
        <w:spacing w:after="0"/>
        <w:ind w:left="0"/>
        <w:jc w:val="left"/>
      </w:pPr>
      <w:r>
        <w:rPr>
          <w:rFonts w:ascii="Times New Roman"/>
          <w:b/>
          <w:i w:val="false"/>
          <w:color w:val="000000"/>
        </w:rPr>
        <w:t xml:space="preserve"> 2023 жылға арналған Солтүстік Қазақстан облысы Тайынша ауданы Киров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санитарлық тазалықты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2021 жылғы 1 қаңтарға қалыптасқан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Тайынша ауданы мәслихатының 15.11.2021 </w:t>
      </w:r>
      <w:r>
        <w:rPr>
          <w:rFonts w:ascii="Times New Roman"/>
          <w:b w:val="false"/>
          <w:i w:val="false"/>
          <w:color w:val="ff0000"/>
          <w:sz w:val="28"/>
        </w:rPr>
        <w:t>№ 92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842"/>
        <w:gridCol w:w="1776"/>
        <w:gridCol w:w="1776"/>
        <w:gridCol w:w="4123"/>
        <w:gridCol w:w="24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