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f05d" w14:textId="c3cf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және Солтүстік Қазақстан облысы Мамлют ауданы мәслихатының кейбір шешімдерінің күші жойылған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25 қарашадағы № 13/3 шешімі. Қазақстан Республикасының Әділет министрлігінде 2021 жылғы 30 қарашада № 25480 болып тіркелді. Күші жойылды - Солтүстік Қазақстан облысы Мамлют ауданы мәслихатының 2023 жылғы 11 желтоқсандағы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11.12.2023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Мамлют ауданы мәслихатының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27 маусымдағы № 5/7 шешіміне ( Нормативтік құқықтық актілерді мемлекеттік тіркеу тізілімінде № 3844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жоғарғыда көрсетілген шешіммен бекітілген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1-қосымшасына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2-қосымшасына сәйкес Солтүстік Қазақстан облысы Мамлют ауданы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Мамлют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4" w:id="9"/>
    <w:p>
      <w:pPr>
        <w:spacing w:after="0"/>
        <w:ind w:left="0"/>
        <w:jc w:val="both"/>
      </w:pPr>
      <w:r>
        <w:rPr>
          <w:rFonts w:ascii="Times New Roman"/>
          <w:b w:val="false"/>
          <w:i w:val="false"/>
          <w:color w:val="000000"/>
          <w:sz w:val="28"/>
        </w:rPr>
        <w:t>
      1) "Азаматтарға арналған үкімет" мемлекеттік корпорациясының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25"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Мамлют ауданы әкімінің шешімімен құрылатын комиссия;</w:t>
      </w:r>
    </w:p>
    <w:bookmarkEnd w:id="10"/>
    <w:bookmarkStart w:name="z26" w:id="11"/>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1"/>
    <w:bookmarkStart w:name="z27"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8"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9"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30" w:id="15"/>
    <w:p>
      <w:pPr>
        <w:spacing w:after="0"/>
        <w:ind w:left="0"/>
        <w:jc w:val="both"/>
      </w:pPr>
      <w:r>
        <w:rPr>
          <w:rFonts w:ascii="Times New Roman"/>
          <w:b w:val="false"/>
          <w:i w:val="false"/>
          <w:color w:val="000000"/>
          <w:sz w:val="28"/>
        </w:rPr>
        <w:t xml:space="preserve">
      7) уәкілетті орган – "Солтүстік Қазақстан облысы Мамлют ауданы әкімдігінің жұмыспен қамту және әлеуметтік бағдарламалар бөлімі" коммуналдық мемлекеттік мекемесі; </w:t>
      </w:r>
    </w:p>
    <w:bookmarkEnd w:id="15"/>
    <w:bookmarkStart w:name="z31"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әкімшілік-аумақтық бірліктер әкімдерінің шешімімен құрылатын комиссия;</w:t>
      </w:r>
    </w:p>
    <w:bookmarkEnd w:id="16"/>
    <w:bookmarkStart w:name="z32" w:id="17"/>
    <w:p>
      <w:pPr>
        <w:spacing w:after="0"/>
        <w:ind w:left="0"/>
        <w:jc w:val="both"/>
      </w:pPr>
      <w:r>
        <w:rPr>
          <w:rFonts w:ascii="Times New Roman"/>
          <w:b w:val="false"/>
          <w:i w:val="false"/>
          <w:color w:val="000000"/>
          <w:sz w:val="28"/>
        </w:rPr>
        <w:t>
      9)ашекті шама – бекітілген әлеуметтік көмектің ең жоғары мөлшері.</w:t>
      </w:r>
    </w:p>
    <w:bookmarkEnd w:id="17"/>
    <w:bookmarkStart w:name="z33"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немесе заттай нысанда көрсетілетін көмек түсініледі.</w:t>
      </w:r>
    </w:p>
    <w:bookmarkEnd w:id="18"/>
    <w:bookmarkStart w:name="z34"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5" w:id="20"/>
    <w:p>
      <w:pPr>
        <w:spacing w:after="0"/>
        <w:ind w:left="0"/>
        <w:jc w:val="both"/>
      </w:pPr>
      <w:r>
        <w:rPr>
          <w:rFonts w:ascii="Times New Roman"/>
          <w:b w:val="false"/>
          <w:i w:val="false"/>
          <w:color w:val="000000"/>
          <w:sz w:val="28"/>
        </w:rPr>
        <w:t>
      5. Әлеуметтік көмек "Қазақстан Республикасында мүгедектерді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көрсетілген адамдарға осы Қағидаларда көзделген тәртіппен көрсетіледі.</w:t>
      </w:r>
    </w:p>
    <w:bookmarkEnd w:id="20"/>
    <w:bookmarkStart w:name="z36" w:id="21"/>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7"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8" w:id="23"/>
    <w:p>
      <w:pPr>
        <w:spacing w:after="0"/>
        <w:ind w:left="0"/>
        <w:jc w:val="both"/>
      </w:pPr>
      <w:r>
        <w:rPr>
          <w:rFonts w:ascii="Times New Roman"/>
          <w:b w:val="false"/>
          <w:i w:val="false"/>
          <w:color w:val="000000"/>
          <w:sz w:val="28"/>
        </w:rPr>
        <w:t>
      1) 7 мамыр – Отан қорғаушы күні:</w:t>
      </w:r>
    </w:p>
    <w:bookmarkEnd w:id="23"/>
    <w:bookmarkStart w:name="z39" w:id="24"/>
    <w:p>
      <w:pPr>
        <w:spacing w:after="0"/>
        <w:ind w:left="0"/>
        <w:jc w:val="both"/>
      </w:pPr>
      <w:r>
        <w:rPr>
          <w:rFonts w:ascii="Times New Roman"/>
          <w:b w:val="false"/>
          <w:i w:val="false"/>
          <w:color w:val="000000"/>
          <w:sz w:val="28"/>
        </w:rPr>
        <w:t>
      бұрынғы Кеңестік Социалистік Республикалар Одағы (бұдан әрі – бұрынғы КСР)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24"/>
    <w:bookmarkStart w:name="z40" w:id="2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25"/>
    <w:bookmarkStart w:name="z41" w:id="26"/>
    <w:p>
      <w:pPr>
        <w:spacing w:after="0"/>
        <w:ind w:left="0"/>
        <w:jc w:val="both"/>
      </w:pPr>
      <w:r>
        <w:rPr>
          <w:rFonts w:ascii="Times New Roman"/>
          <w:b w:val="false"/>
          <w:i w:val="false"/>
          <w:color w:val="000000"/>
          <w:sz w:val="28"/>
        </w:rPr>
        <w:t>
      2) 9 мамыр – Жеңіс күні:</w:t>
      </w:r>
    </w:p>
    <w:bookmarkEnd w:id="26"/>
    <w:bookmarkStart w:name="z42" w:id="27"/>
    <w:p>
      <w:pPr>
        <w:spacing w:after="0"/>
        <w:ind w:left="0"/>
        <w:jc w:val="both"/>
      </w:pPr>
      <w:r>
        <w:rPr>
          <w:rFonts w:ascii="Times New Roman"/>
          <w:b w:val="false"/>
          <w:i w:val="false"/>
          <w:color w:val="000000"/>
          <w:sz w:val="28"/>
        </w:rPr>
        <w:t>
      Ұлы Отан соғысының қатысушылары мен мүгедектерге – 1 000 000 (бір миллион) теңге мөлшерінде;</w:t>
      </w:r>
    </w:p>
    <w:bookmarkEnd w:id="27"/>
    <w:bookmarkStart w:name="z43" w:id="2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28"/>
    <w:bookmarkStart w:name="z44" w:id="2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29"/>
    <w:bookmarkStart w:name="z45" w:id="3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0"/>
    <w:bookmarkStart w:name="z46" w:id="3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1"/>
    <w:bookmarkStart w:name="z47" w:id="3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2"/>
    <w:bookmarkStart w:name="z48" w:id="3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bookmarkEnd w:id="33"/>
    <w:bookmarkStart w:name="z49" w:id="3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4"/>
    <w:bookmarkStart w:name="z50" w:id="3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5"/>
    <w:bookmarkStart w:name="z51" w:id="3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 теңге мөлшерінде;</w:t>
      </w:r>
    </w:p>
    <w:bookmarkEnd w:id="36"/>
    <w:bookmarkStart w:name="z52" w:id="3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37"/>
    <w:bookmarkStart w:name="z53" w:id="38"/>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(зайыбтарына) - 30 000 (отыз мың) теңге мөлшерінде;</w:t>
      </w:r>
    </w:p>
    <w:bookmarkEnd w:id="38"/>
    <w:bookmarkStart w:name="z54" w:id="3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39"/>
    <w:bookmarkStart w:name="z55" w:id="4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40"/>
    <w:bookmarkStart w:name="z56" w:id="4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bookmarkEnd w:id="41"/>
    <w:bookmarkStart w:name="z57"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 - 15 (он бес) айлық есептік көрсеткіштер мөлшерінде;</w:t>
      </w:r>
    </w:p>
    <w:bookmarkEnd w:id="42"/>
    <w:bookmarkStart w:name="z58"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көрсеткіштер мөлшерінде;</w:t>
      </w:r>
    </w:p>
    <w:bookmarkEnd w:id="43"/>
    <w:bookmarkStart w:name="z59"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- 15 (он бес) айлық есептік көрсеткіштер мөлшерінде;</w:t>
      </w:r>
    </w:p>
    <w:bookmarkEnd w:id="44"/>
    <w:bookmarkStart w:name="z60" w:id="4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 (он бес) айлық есептік көрсеткіштер мөлшерінде;</w:t>
      </w:r>
    </w:p>
    <w:bookmarkEnd w:id="45"/>
    <w:bookmarkStart w:name="z61" w:id="46"/>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қызметшiлерге-15 (он бес) айлық есептік көрсеткіштер мөлшерінде;</w:t>
      </w:r>
    </w:p>
    <w:bookmarkEnd w:id="46"/>
    <w:bookmarkStart w:name="z62" w:id="4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- 15 (он бес) айлық есептік көрсеткіштер мөлшерінде;</w:t>
      </w:r>
    </w:p>
    <w:bookmarkEnd w:id="47"/>
    <w:bookmarkStart w:name="z63" w:id="4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- 15 (он бес) айлық есептік көрсеткіштер мөлшерінде;</w:t>
      </w:r>
    </w:p>
    <w:bookmarkEnd w:id="48"/>
    <w:bookmarkStart w:name="z64" w:id="4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көрсеткіштер мөлшерінде;</w:t>
      </w:r>
    </w:p>
    <w:bookmarkEnd w:id="49"/>
    <w:bookmarkStart w:name="z65" w:id="5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қызметшiлерге - 15 (он бес) айлық есептік көрсеткіштер мөлшерінде;</w:t>
      </w:r>
    </w:p>
    <w:bookmarkEnd w:id="51"/>
    <w:bookmarkStart w:name="z67" w:id="52"/>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- 15 (он бес) айлық есептік көрсеткіштер мөлшерінде;</w:t>
      </w:r>
    </w:p>
    <w:bookmarkEnd w:id="52"/>
    <w:bookmarkStart w:name="z68" w:id="53"/>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көрсеткіштер мөлшерінде;</w:t>
      </w:r>
    </w:p>
    <w:bookmarkEnd w:id="53"/>
    <w:bookmarkStart w:name="z69" w:id="54"/>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басшыларына және қатардағы қызметшілеріне - 15 (он бес) айлық есептік көрсеткіштер мөлшерінде;</w:t>
      </w:r>
    </w:p>
    <w:bookmarkEnd w:id="54"/>
    <w:bookmarkStart w:name="z70" w:id="55"/>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55"/>
    <w:bookmarkStart w:name="z71" w:id="56"/>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bookmarkEnd w:id="56"/>
    <w:bookmarkStart w:name="z72" w:id="57"/>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адамның (отбасының) ең төменгі күнкөріс деңгейі шамасының екі еселік мөлшерінен аспайтын жан басына шаққандағы орташа табысының бар азаматтарға, бір рет 5 (бес) айлық есептік көрсеткіштер мөлшерінде беріледі;</w:t>
      </w:r>
    </w:p>
    <w:bookmarkEnd w:id="57"/>
    <w:bookmarkStart w:name="z73" w:id="58"/>
    <w:p>
      <w:pPr>
        <w:spacing w:after="0"/>
        <w:ind w:left="0"/>
        <w:jc w:val="both"/>
      </w:pPr>
      <w:r>
        <w:rPr>
          <w:rFonts w:ascii="Times New Roman"/>
          <w:b w:val="false"/>
          <w:i w:val="false"/>
          <w:color w:val="000000"/>
          <w:sz w:val="28"/>
        </w:rPr>
        <w:t>
      2) табиғи зілзаланың немесе өрттің шыққан орны бойынша табиғи зілзаланың немесе өрттің салдарынан зардап шеккен азаматтарға (отбасыларына) - жан басына шаққандағы орташа табысы есепке алынбай, жылына бір рет 100 (жүз) орта есептік көрсеткіш мөлшерінде беріледі;</w:t>
      </w:r>
    </w:p>
    <w:bookmarkEnd w:id="58"/>
    <w:bookmarkStart w:name="z74" w:id="59"/>
    <w:p>
      <w:pPr>
        <w:spacing w:after="0"/>
        <w:ind w:left="0"/>
        <w:jc w:val="both"/>
      </w:pPr>
      <w:r>
        <w:rPr>
          <w:rFonts w:ascii="Times New Roman"/>
          <w:b w:val="false"/>
          <w:i w:val="false"/>
          <w:color w:val="000000"/>
          <w:sz w:val="28"/>
        </w:rPr>
        <w:t>
      3) туберкулез ауруымен диспансерлік есепте тұрған адамдарға әлеуметтік көмек жан басына шаққандағы орташа табысы есепке алынбай, ай сайын 6 (алты) есептік көрсеткіш мөлшерінде беріледі;</w:t>
      </w:r>
    </w:p>
    <w:bookmarkEnd w:id="59"/>
    <w:bookmarkStart w:name="z75" w:id="60"/>
    <w:p>
      <w:pPr>
        <w:spacing w:after="0"/>
        <w:ind w:left="0"/>
        <w:jc w:val="both"/>
      </w:pPr>
      <w:r>
        <w:rPr>
          <w:rFonts w:ascii="Times New Roman"/>
          <w:b w:val="false"/>
          <w:i w:val="false"/>
          <w:color w:val="000000"/>
          <w:sz w:val="28"/>
        </w:rPr>
        <w:t>
      4)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60"/>
    <w:bookmarkStart w:name="z76" w:id="61"/>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61"/>
    <w:bookmarkStart w:name="z77" w:id="62"/>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62"/>
    <w:bookmarkStart w:name="z78" w:id="63"/>
    <w:p>
      <w:pPr>
        <w:spacing w:after="0"/>
        <w:ind w:left="0"/>
        <w:jc w:val="both"/>
      </w:pPr>
      <w:r>
        <w:rPr>
          <w:rFonts w:ascii="Times New Roman"/>
          <w:b w:val="false"/>
          <w:i w:val="false"/>
          <w:color w:val="000000"/>
          <w:sz w:val="28"/>
        </w:rPr>
        <w:t>
      10. Әлеуметтік көмек ұсынуға шығыстарды қаржыландыру Мамлют ауданының бюджетінде көзделген ағымдағы қаржы жылына арналған қаражат шегінде жүзеге асырылады.</w:t>
      </w:r>
    </w:p>
    <w:bookmarkEnd w:id="63"/>
    <w:bookmarkStart w:name="z79" w:id="64"/>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4"/>
    <w:bookmarkStart w:name="z80" w:id="65"/>
    <w:p>
      <w:pPr>
        <w:spacing w:after="0"/>
        <w:ind w:left="0"/>
        <w:jc w:val="both"/>
      </w:pPr>
      <w:r>
        <w:rPr>
          <w:rFonts w:ascii="Times New Roman"/>
          <w:b w:val="false"/>
          <w:i w:val="false"/>
          <w:color w:val="000000"/>
          <w:sz w:val="28"/>
        </w:rPr>
        <w:t>
      12. Әлеуметтік көмек:</w:t>
      </w:r>
    </w:p>
    <w:bookmarkEnd w:id="65"/>
    <w:bookmarkStart w:name="z81" w:id="66"/>
    <w:p>
      <w:pPr>
        <w:spacing w:after="0"/>
        <w:ind w:left="0"/>
        <w:jc w:val="both"/>
      </w:pPr>
      <w:r>
        <w:rPr>
          <w:rFonts w:ascii="Times New Roman"/>
          <w:b w:val="false"/>
          <w:i w:val="false"/>
          <w:color w:val="000000"/>
          <w:sz w:val="28"/>
        </w:rPr>
        <w:t>
      1) алушы қайтыс болған;</w:t>
      </w:r>
    </w:p>
    <w:bookmarkEnd w:id="66"/>
    <w:bookmarkStart w:name="z82" w:id="67"/>
    <w:p>
      <w:pPr>
        <w:spacing w:after="0"/>
        <w:ind w:left="0"/>
        <w:jc w:val="both"/>
      </w:pPr>
      <w:r>
        <w:rPr>
          <w:rFonts w:ascii="Times New Roman"/>
          <w:b w:val="false"/>
          <w:i w:val="false"/>
          <w:color w:val="000000"/>
          <w:sz w:val="28"/>
        </w:rPr>
        <w:t>
      2) алушы Мамлют ауданының шегінен тыс тұрақты тұруға кеткен;</w:t>
      </w:r>
    </w:p>
    <w:bookmarkEnd w:id="67"/>
    <w:bookmarkStart w:name="z83" w:id="6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8"/>
    <w:bookmarkStart w:name="z84" w:id="69"/>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9"/>
    <w:bookmarkStart w:name="z85" w:id="70"/>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0"/>
    <w:bookmarkStart w:name="z86" w:id="71"/>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71"/>
    <w:bookmarkStart w:name="z87" w:id="72"/>
    <w:p>
      <w:pPr>
        <w:spacing w:after="0"/>
        <w:ind w:left="0"/>
        <w:jc w:val="left"/>
      </w:pPr>
      <w:r>
        <w:rPr>
          <w:rFonts w:ascii="Times New Roman"/>
          <w:b/>
          <w:i w:val="false"/>
          <w:color w:val="000000"/>
        </w:rPr>
        <w:t xml:space="preserve"> 3-тарау. Қорытынды ереже</w:t>
      </w:r>
    </w:p>
    <w:bookmarkEnd w:id="72"/>
    <w:bookmarkStart w:name="z88" w:id="73"/>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4" w:id="74"/>
    <w:p>
      <w:pPr>
        <w:spacing w:after="0"/>
        <w:ind w:left="0"/>
        <w:jc w:val="left"/>
      </w:pPr>
      <w:r>
        <w:rPr>
          <w:rFonts w:ascii="Times New Roman"/>
          <w:b/>
          <w:i w:val="false"/>
          <w:color w:val="000000"/>
        </w:rPr>
        <w:t xml:space="preserve"> Солтүстік Қазақстан облысы Мамлют ауданы мәслихатының күшін жойған кейбір шешімдерінің тізбесі</w:t>
      </w:r>
    </w:p>
    <w:bookmarkEnd w:id="74"/>
    <w:bookmarkStart w:name="z95" w:id="75"/>
    <w:p>
      <w:pPr>
        <w:spacing w:after="0"/>
        <w:ind w:left="0"/>
        <w:jc w:val="both"/>
      </w:pPr>
      <w:r>
        <w:rPr>
          <w:rFonts w:ascii="Times New Roman"/>
          <w:b w:val="false"/>
          <w:i w:val="false"/>
          <w:color w:val="000000"/>
          <w:sz w:val="28"/>
        </w:rPr>
        <w:t xml:space="preserve">
      1. "Атаулы және мереке күндеріне орай алушылардың жекелеген санаттары үшін әлеуметтік көмектің мөлшерлерін белгілеу туралы" Солтүстік Қазақстан облысы Мамлют ауданы мәслихатының 2016 жылғы 27 маусымдағы № 5/8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3846 болып тіркелген).</w:t>
      </w:r>
    </w:p>
    <w:bookmarkEnd w:id="75"/>
    <w:bookmarkStart w:name="z96" w:id="76"/>
    <w:p>
      <w:pPr>
        <w:spacing w:after="0"/>
        <w:ind w:left="0"/>
        <w:jc w:val="both"/>
      </w:pPr>
      <w:r>
        <w:rPr>
          <w:rFonts w:ascii="Times New Roman"/>
          <w:b w:val="false"/>
          <w:i w:val="false"/>
          <w:color w:val="000000"/>
          <w:sz w:val="28"/>
        </w:rPr>
        <w:t xml:space="preserve">
      2. "Солтүстік Қазақстан облысы Мамлют ауданы мәслихатының 2016 жылғы 27 маусымдағы № 5/8 "Атаулы және мереке күндеріне орай алушылардың жекелеген санаттары үшін әлеуметтік көмектің мөлшерлерін белгілеу туралы" шешіміне өзгеріс енгізу туралы" Солтүстік Қазақстан облысы Мамлют ауданы мәслихатының 2017 жылғы 30 наурыздағы № 14/3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4143 болып тіркелген).</w:t>
      </w:r>
    </w:p>
    <w:bookmarkEnd w:id="76"/>
    <w:bookmarkStart w:name="z97" w:id="77"/>
    <w:p>
      <w:pPr>
        <w:spacing w:after="0"/>
        <w:ind w:left="0"/>
        <w:jc w:val="both"/>
      </w:pPr>
      <w:r>
        <w:rPr>
          <w:rFonts w:ascii="Times New Roman"/>
          <w:b w:val="false"/>
          <w:i w:val="false"/>
          <w:color w:val="000000"/>
          <w:sz w:val="28"/>
        </w:rPr>
        <w:t xml:space="preserve">
      3. "Солтүстік Қазақстан облысы Мамлют ауданы мәслихатының 2016 жылғы 27 маусымдағы № 5/8 "Атаулы және мереке күндеріне орай алушылардың жекелеген санаттары үшін әлеуметтік көмектің мөлшерлерін белгілеу туралы" шешіміне өзгеріс енгізу туралы" Солтүстік Қазақстан облысы Мамлют ауданы мәслихатының 2019 жылғы 4 наурыздағы № 46/3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5242 болып тіркелген).</w:t>
      </w:r>
    </w:p>
    <w:bookmarkEnd w:id="77"/>
    <w:bookmarkStart w:name="z98" w:id="78"/>
    <w:p>
      <w:pPr>
        <w:spacing w:after="0"/>
        <w:ind w:left="0"/>
        <w:jc w:val="both"/>
      </w:pPr>
      <w:r>
        <w:rPr>
          <w:rFonts w:ascii="Times New Roman"/>
          <w:b w:val="false"/>
          <w:i w:val="false"/>
          <w:color w:val="000000"/>
          <w:sz w:val="28"/>
        </w:rPr>
        <w:t xml:space="preserve">
      4. "Солтүстік Қазақстан облысы Мамлют ауданы мәслихатының 2016 жылғы 27 маусымдағы № 5/8 "Атаулы және мереке күндеріне орай алушылардың жекелеген санаттары үшін әлеуметтік көмектің мөлшерлерін белгілеу туралы" шешіміне өзгеріс енгізу туралы" Солтүстік Қазақстан облысы Мамлют ауданы мәслихатының 2019 жылғы 9 қыркүйектегі № 55/3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5569 болып тіркелген).</w:t>
      </w:r>
    </w:p>
    <w:bookmarkEnd w:id="78"/>
    <w:bookmarkStart w:name="z99" w:id="79"/>
    <w:p>
      <w:pPr>
        <w:spacing w:after="0"/>
        <w:ind w:left="0"/>
        <w:jc w:val="both"/>
      </w:pPr>
      <w:r>
        <w:rPr>
          <w:rFonts w:ascii="Times New Roman"/>
          <w:b w:val="false"/>
          <w:i w:val="false"/>
          <w:color w:val="000000"/>
          <w:sz w:val="28"/>
        </w:rPr>
        <w:t xml:space="preserve">
      5. "Солтүстік Қазақстан облысы Мамлют ауданы мәслихатының 2016 жылғы 27 маусымдағы № 5/8 "Атаулы және мереке күндеріне орай алушылардың жекелеген санаттары үшін әлеуметтік көмектің мөлшерлерін белгілеу туралы" шешіміне өзгеріс енгізу туралы" Солтүстік Қазақстан облысы Мамлют ауданы мәслихатының 2020 жылғы 26 ақпандағы № 64/4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6060 болып тіркелген).</w:t>
      </w:r>
    </w:p>
    <w:bookmarkEnd w:id="79"/>
    <w:bookmarkStart w:name="z100" w:id="80"/>
    <w:p>
      <w:pPr>
        <w:spacing w:after="0"/>
        <w:ind w:left="0"/>
        <w:jc w:val="both"/>
      </w:pPr>
      <w:r>
        <w:rPr>
          <w:rFonts w:ascii="Times New Roman"/>
          <w:b w:val="false"/>
          <w:i w:val="false"/>
          <w:color w:val="000000"/>
          <w:sz w:val="28"/>
        </w:rPr>
        <w:t xml:space="preserve">
      6. "Солтүстік Қазақстан облысы Мамлют ауданы мәслихатының 2016 жылғы 27 маусымдағы № 5/8 "Атаулы және мереке күндеріне орай алушылардың жекелеген санаттары үшін әлеуметтік көмектің мөлшерлерін белгілеу туралы" шешіміне өзгеріс енгізу туралы" Солтүстік Қазақстан облысы Мамлют ауданы мәслихатының 2020 жылғы 12 мамырдағы № 70/3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6300 болып тіркелген).</w:t>
      </w:r>
    </w:p>
    <w:bookmarkEnd w:id="80"/>
    <w:bookmarkStart w:name="z101" w:id="81"/>
    <w:p>
      <w:pPr>
        <w:spacing w:after="0"/>
        <w:ind w:left="0"/>
        <w:jc w:val="both"/>
      </w:pPr>
      <w:r>
        <w:rPr>
          <w:rFonts w:ascii="Times New Roman"/>
          <w:b w:val="false"/>
          <w:i w:val="false"/>
          <w:color w:val="000000"/>
          <w:sz w:val="28"/>
        </w:rPr>
        <w:t xml:space="preserve">
      7. "Солтүстік Қазақстан облысы Мамлют ауданы мәслихатының 2016 жылғы 27 маусымдағы № 5/8 "Атаулы және мереке күндеріне орай алушылардың жекелеген санаттары үшін әлеуметтік көмектің мөлшерлерін белгілеу туралы" шешіміне өзгеріс енгізу туралы" Солтүстік Қазақстан облысы Мамлют ауданы мәслихатының 2021 жылғы 12 ақпандағы № 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7140 болып тіркелген).</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