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1e97" w14:textId="2311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25 қарашадағы № 13/4 шешімі. Қазақстан Республикасының Әділет министрлігінде 2021 жылғы 30 қарашада № 25478 болып тіркелді</w:t>
      </w:r>
    </w:p>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Мамлют ауданы мәслихатының 12.05.2023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12.05.2023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Солтүстік Қазақстан облысы Мамлют ауданы мәслихатының 2017 жылғы 27 қаңтардағы № 12/2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4043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Мамлют ауданы мәслихатының 2017 жылғы 27 қаңтардағы № 12/2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 енгізу туралы" Солтүстік Қазақстан облысы Мамлют ауданы мәслихатының 2019 жылғы 9 қыркүйектегі № 55/2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5560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Солтүстік Қазақстан облысы Мамлют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мәслихатының 12.05.2023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7" w:id="7"/>
    <w:p>
      <w:pPr>
        <w:spacing w:after="0"/>
        <w:ind w:left="0"/>
        <w:jc w:val="both"/>
      </w:pPr>
      <w:r>
        <w:rPr>
          <w:rFonts w:ascii="Times New Roman"/>
          <w:b w:val="false"/>
          <w:i w:val="false"/>
          <w:color w:val="000000"/>
          <w:sz w:val="28"/>
        </w:rPr>
        <w:t>
      1. Осы Солтүстік Қазақстан облысы Мамлют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бекітілген "Мүгедектігі бар балаларды үйде оқытуға жұмсалған шығындарын өтеу" (Нормативтік құқықтық актілерді мемлекеттік тіркеу тізілімінде № 22394 болып тіркелген) мемлекеттік қызметін көрсету қағидаларына ( әрі қарай Шығындарды өтеу қағидалары) сәйкес әзірленді.</w:t>
      </w:r>
    </w:p>
    <w:bookmarkEnd w:id="7"/>
    <w:bookmarkStart w:name="z24"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"Солтүстік Қазақстан облысы Мамлют ауданы әкімдігінің жұмыспен қамту және әлеуметтік бағдарламалар бөлімі" коммуналдық мемлекеттік мекемесімен жүзеге асырылады.</w:t>
      </w:r>
    </w:p>
    <w:bookmarkEnd w:id="8"/>
    <w:bookmarkStart w:name="z25"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6"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27" w:id="11"/>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28" w:id="12"/>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2"/>
    <w:bookmarkStart w:name="z29" w:id="13"/>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30" w:id="14"/>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әр мүгедектігі бар балаға оқу жылына ай сайын үш айлық есептік көрсеткіш мөлшеріне тең.</w:t>
      </w:r>
    </w:p>
    <w:bookmarkEnd w:id="14"/>
    <w:bookmarkStart w:name="z31" w:id="15"/>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