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062" w14:textId="467e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"2021-2023 жылдарға арналған аудандық бюджетті бекіту туралы" 2020 жылғы 25 желтоқсандағы № 81/2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4 қазандағы № 12-3 шешімі. Қазақстан Республикасының Әділет министрлігінде 2021 жылғы 14 қазанда № 24754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"2021-2023 жылдарға арналған аудандық бюджетті бекіту туралы" 2020 жылғы 25 желтоқсандағы № 81/2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6866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6637254,4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43438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6031660,4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6683391,9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230211,2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242350,2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-276348,7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276348,7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242350,2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12139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46137,5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Мамлютка қаласы әкімінің аппараты" коммуналдық мемлекеттік мекемесіне 30233,9 мың теңге сомасында;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Андреев ауылдық округі әкімінің аппараты" мемлекеттік мекемесіне – 3284,3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 1000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2343,8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– 4901,5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Қызыләскер ауылдық округі әкімінің аппараты" коммуналдық мемлекеттік мекемесіне – 6736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3000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Леденев ауылдық округі әкімінің аппараты" коммуналдық мемлекеттік мекемесіне – 4267,1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7585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Становое ауылдық округі әкімінің аппараты" коммуналдық мемлекеттік мекемесіне – 3096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Пригород ауылдық округі әкімінің аппараты" коммуналдық мемлекеттік мекемесіне – 2262,5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коммуналдық мемлекеттік мекемесіне – 20597,4 мың теңге.";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22242 мың теңге - Қазақстан Республикасында мүгедектердің құқықтарын қамтамасыз етуге және өмір сүру сапасын жақсартуға, соның ішінде: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 – 7898 мың теңге,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1530 мың теңге,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 – 4476 мың теңге,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351 мың теңге,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- 490 мың теңге,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- 4548 мың теңге,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- 1241 мың теңге,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- 1708 мың теңге;";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200000 мың теңге - Нәтижелі жұмыспен қамтуды және жаппай кәсіпкерлікті дамытудың 2017-2021 жылдарға арналған "Еңбек" мемлекеттік бағдарламасы шеңберінде еңбек күші артық өңірлерден қоныс аударушылар үшін тұрғын үй сатып алуға;";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302877 мың теңге - Мамлютка қаласының жолдарын орташа жөндеуге;";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2316 мың теңге - протездік-ортопедиялық құралдарға;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93626 мың теңге - жергілікті атқарушы органдардың мемлекеттік қызметшілерінің жалақысын көтеруге;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161833 мың теңге – "Мамлютка қаласын айналып өту" жолды күрделі жөндеуге.";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"2020-2021 жылдарға арналған Жұмыспен қамту жол картасы" жобасы шеңберінде облыстық бюджеттен 181093,2 мың теңге сомада бюджеттік кредиттер ескерілсін.".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Мамлют аудандық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8"/>
        <w:gridCol w:w="1368"/>
        <w:gridCol w:w="4826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6031660,4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6031637,1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958895,3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  <w:bookmarkEnd w:id="55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684127,6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  <w:bookmarkEnd w:id="56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ету, қозғалуға қиындығы бар бірінші топтағы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көмекшінің және есту бойынша мүгедектерге қолмен көрсететiн тіл маманының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ұсыну</w:t>
            </w:r>
          </w:p>
          <w:bookmarkEnd w:id="57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салу,реконструкциялау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  <w:bookmarkEnd w:id="58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bookmarkEnd w:id="59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  <w:bookmarkEnd w:id="60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-276348,7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