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5759" w14:textId="21d5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2020 жылғы 25 желтоқсандағы № 81/2 "2021-2023 жылдарға арналған аудандық бюджетті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12 тамыздағы № 10/2 шешімі. Қазақстан Республикасының Әділет министрлігінде 2021 жылғы 26 тамызда № 24103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"2021-2023 жылдарға арналған аудандық бюджетті бекіту туралы" 2020 жылғы 25 желтоқсандағы № 81/2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6866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6522889,7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546656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276314,3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5684419,4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6569027,2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306906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319045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12139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-353043,5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353043,5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319045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12139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46137,5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Солтүстік Қазақстан облысы Мамлют ауданының бюджетінде аудандық бюджеттен бюджеттерге берілетін ағымдағы нысаналы трансферттердің көлемі көзделсін: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Мамлютка қаласы әкімінің аппараты" коммуналдық мемлекеттік мекемесіне 263110,2 мың теңге сомасында;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Андреев ауылдық округі әкімінің аппараты" мемлекеттік мекемесіне – 3284,3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Белое ауылдық округі әкімінің аппараты" коммуналдық мемлекеттік мекемесіне – 1000 мың теңге;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Воскресенов ауылдық округі әкімінің аппараты" коммуналдық мемлекеттік мекемесіне – 2343,8 мың теңге;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Мамлют ауданы Дубровное ауылдық округі әкімінің аппараты" коммуналдық мемлекеттік мекемесіне – 3443,5 мың теңге;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Қызыләскер ауылдық округі әкімінің аппараты" коммуналдық мемлекеттік мекемесіне – 6736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Краснознамен ауылдық округі әкімінің аппараты" мемлекеттік мекемесіне – 5000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Леденев ауылдық округі әкімінің аппараты" коммуналдық мемлекеттік мекемесіне – 4267,1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Ленин ауылдық округі әкімінің аппараты" коммуналдық мемлекеттік мекемесіне – 7585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Становое ауылдық округі әкімінің аппараты" коммуналдық мемлекеттік мекемесіне – 3096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Пригород ауылдық округі әкімінің аппараты" коммуналдық мемлекеттік мекемесіне – 2262,5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Мамлют ауданы Новомихайлов ауылдық округі әкімінің аппараты" коммуналдық мемлекеттік мекемесіне – 20597,4 мың теңге.";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баяндалсын: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127915 мың теңге – нәтижелі жұмыспен қамтуды және жаппай кәсіпкерлікті дамытудың 2017–2021 жылдарға арналған "Еңбек" мемлекеттік бағдарламасы шеңберінде еңбек нарығын дамытуға, соның ішінде: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жалақыны бөлшектеп субсидиялау – 7673 мың теңге,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субсидия беру – 31744 мың теңге,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жастар тәжірибесі – 5251 мың теңге,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үйді жалдауға (жалға) беруге және коммуналдық шығындарды өтеуге – 20162 мың теңге,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берушілерге арналған субсидиялар – 0 мың теңге,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жұмыстар – 45000 мың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қоныс аударушыларға гранттар (200 айлық есептік көрсеткіштері) – 18085 мың теңге;";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баяндалсын: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205439 мың теңге - дамытуға нысаналы трансферттер – "Нұрлы жер" тұрғын үй құрылысы Бағдарламасы шеңберінде коммуналдық тұрғын үй қорының тұрғын үйін салуға және (немесе) реконструкциялауға, соның ішінде: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 30 пәтерлі тұрғын үй салу - халықтың әлеуметтік осал топтары үшін тұрғын үй салу – 191825 мың теңге,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 30 пәтерлі тұрғын үй салу - аз қамтылған көп балалы отбасылар үшін тұрғын үй салу – 13614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72199 мың теңге - дамытуға нысаналы трансферттер – "Нұрлы жер" тұрғын үй құрылысы Бағдарламасы шеңберінде инженерлік-коммуникациялық инфрақұрылымды дамытуға және (немесе) жайластыруға, соның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 30 пәтерлі тұрғын үй салу - электрмен жабдықтаудың сыртқы желілері – 6363 мың теңге,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Мамлютка қаласында 30 пәтерлі тұрғын үй салу - сыртқы инженерлік желілер және абаттандыру – 65836 мың теңге.";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7-1-тармағымен толықтырылсын: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2021 жылға арналған аудандық бюджетте Қазақстан Республикасы Ұлттық қорынан бөлінетін нысаналы трансферттер мынадай мөлшерде ескерілсін: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37143 мың теңге – мемлекеттік ұйымдар қызметкерлерінің жалақысын көтеруге: стационарлық және жартылай стационарлық үлгідегі медициналық-әлеуметтік мекемелер, үйде қызмет көрсетуді, уақытша болуды ұйымдастыру, халықты жұмыспен қамту орталықтары;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1583191 мың теңге – көлік инфрақұрылымының басым жобаларын іске асыруға, соның ішінде: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КТММ-21 "Челябинск-Новосибирск" -Краснознамен-Беловка" М-51 автомобиль жолы" автомобиль жолын орташа жөндеу, 6-14 километр – 400573 мың теңге,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КТММ-21 "М-51 РФ шекарасы (Челябинскке) РФ шекарасы (Новосибирскке)"-Краснознамен-Беловка" автомобиль жолын орташа жөндеу, 0-6,0 километр – 195812 мың теңге,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КТММ-23 "Қызыләскер-Раздольное" автомобиль жолын орташа жөндеу, 0-17 километр – 431782 мың теңге,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КТММ-24 "Дубровное-Михайловка" автомобиль жолын орташа жөндеу, 0-19,5 километр – 555024 мың теңге.";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14) тармақшасымен толықтырылсын: 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"14) 90260 мың теңге – Бостандық ауылындағы ауылдық клуб ғимаратын реконструкциялауға.";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2021 жылға арналған аудандық бюджетте "2020-2021 жылдарға арналған Жұмыспен қамту жол картасы" жобасы шеңберінде облыстық бюджеттен 257788 мың теңге сомада бюджеттік кредиттер ескерілсін.".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енгізіледi. 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Мамлют аудандық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368"/>
        <w:gridCol w:w="1368"/>
        <w:gridCol w:w="4826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6522889,7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5684419,4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5684396,1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5684396,1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6569027,2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  <w:bookmarkEnd w:id="60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173420,4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427202,5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  <w:bookmarkEnd w:id="61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363249,5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құралдармен қамтамасыз ету, қозғалуға қиындығы бар бірінші топтағы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көмекшінің және есту бойынша мүгедектерге қолмен көрсететiн тіл маманының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қызметтерін ұсыну</w:t>
            </w:r>
          </w:p>
          <w:bookmarkEnd w:id="62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салу,реконструкциялау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</w:t>
            </w:r>
          </w:p>
          <w:bookmarkEnd w:id="63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bookmarkEnd w:id="64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  <w:bookmarkEnd w:id="65"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-353043,5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