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7887" w14:textId="c777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5/8 "Атаулы және мереке күндеріне орай алушылардың жекелеген санаттары үшін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12 ақпандағы № 2/3 шешімі. Солтүстік Қазақстан облысының Әділет департаментінде 2021 жылғы 22 ақпанда № 7140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жылғы 1 ақпаннан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"КЕЛІСІЛДІ"</w:t>
      </w:r>
    </w:p>
    <w:bookmarkEnd w:id="4"/>
    <w:bookmarkStart w:name="z13" w:id="5"/>
    <w:p>
      <w:pPr>
        <w:spacing w:after="0"/>
        <w:ind w:left="0"/>
        <w:jc w:val="both"/>
      </w:pPr>
      <w:r>
        <w:rPr>
          <w:rFonts w:ascii="Times New Roman"/>
          <w:b w:val="false"/>
          <w:i w:val="false"/>
          <w:color w:val="000000"/>
          <w:sz w:val="28"/>
        </w:rPr>
        <w:t>
      Солтүстік Қазақстан</w:t>
      </w:r>
    </w:p>
    <w:bookmarkEnd w:id="5"/>
    <w:bookmarkStart w:name="z14" w:id="6"/>
    <w:p>
      <w:pPr>
        <w:spacing w:after="0"/>
        <w:ind w:left="0"/>
        <w:jc w:val="both"/>
      </w:pPr>
      <w:r>
        <w:rPr>
          <w:rFonts w:ascii="Times New Roman"/>
          <w:b w:val="false"/>
          <w:i w:val="false"/>
          <w:color w:val="000000"/>
          <w:sz w:val="28"/>
        </w:rPr>
        <w:t>
      облысының әкімі</w:t>
      </w:r>
    </w:p>
    <w:bookmarkEnd w:id="6"/>
    <w:bookmarkStart w:name="z15" w:id="7"/>
    <w:p>
      <w:pPr>
        <w:spacing w:after="0"/>
        <w:ind w:left="0"/>
        <w:jc w:val="both"/>
      </w:pPr>
      <w:r>
        <w:rPr>
          <w:rFonts w:ascii="Times New Roman"/>
          <w:b w:val="false"/>
          <w:i w:val="false"/>
          <w:color w:val="000000"/>
          <w:sz w:val="28"/>
        </w:rPr>
        <w:t>
      ______________ Қ. Ақсақалов</w:t>
      </w:r>
    </w:p>
    <w:bookmarkEnd w:id="7"/>
    <w:bookmarkStart w:name="z16" w:id="8"/>
    <w:p>
      <w:pPr>
        <w:spacing w:after="0"/>
        <w:ind w:left="0"/>
        <w:jc w:val="both"/>
      </w:pPr>
      <w:r>
        <w:rPr>
          <w:rFonts w:ascii="Times New Roman"/>
          <w:b w:val="false"/>
          <w:i w:val="false"/>
          <w:color w:val="000000"/>
          <w:sz w:val="28"/>
        </w:rPr>
        <w:t>
      2021 жылғы " ____" 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маусымдағы № 5/8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6" w:id="9"/>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"Күмiс алқа" алқаларымен,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станциясындағы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