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1d28" w14:textId="2281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Становое ауылдық округінің 2021-2023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5 қаңтардағы № 82/13 шешімі. Солтүстік Қазақстан облысының Әділет департаментінде 2021 жылғы 8 қаңтарда № 6898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Становое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29267,2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28120,2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29347,6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06.05.2021 </w:t>
      </w:r>
      <w:r>
        <w:rPr>
          <w:rFonts w:ascii="Times New Roman"/>
          <w:b w:val="false"/>
          <w:i w:val="false"/>
          <w:color w:val="000000"/>
          <w:sz w:val="28"/>
        </w:rPr>
        <w:t>№ 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14.12.2021 </w:t>
      </w:r>
      <w:r>
        <w:rPr>
          <w:rFonts w:ascii="Times New Roman"/>
          <w:b w:val="false"/>
          <w:i w:val="false"/>
          <w:color w:val="000000"/>
          <w:sz w:val="28"/>
        </w:rPr>
        <w:t>№ 14/13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берілетін бюджеттік субвенциялар 21614 мың теңге сомасында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ауылдық округ бюджетінде ерекше еңбегі үшін мәдениет ұйымдарының басқару және негізгі персоналдың жалақысына қосымша ақы белгілеуге Республикалық бюджеттен ағымдағы нысаналы трансферттер – 960 мың теңге сомасында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ауылдық округ бюджетінде Мамлют ауданы Становое ауылдық округінің Афонькино ауылында балалар алаңын орнатуға аудандық бюджеттен 3096 мың теңге сомасында ағымдағы нысаналы трансферттер ескерілсін.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енгізіледi.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Становое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06.05.2021 </w:t>
      </w:r>
      <w:r>
        <w:rPr>
          <w:rFonts w:ascii="Times New Roman"/>
          <w:b w:val="false"/>
          <w:i w:val="false"/>
          <w:color w:val="ff0000"/>
          <w:sz w:val="28"/>
        </w:rPr>
        <w:t>№ 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14.12.2021 </w:t>
      </w:r>
      <w:r>
        <w:rPr>
          <w:rFonts w:ascii="Times New Roman"/>
          <w:b w:val="false"/>
          <w:i w:val="false"/>
          <w:color w:val="ff0000"/>
          <w:sz w:val="28"/>
        </w:rPr>
        <w:t>№ 14/13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Становое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Становое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