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e7c6" w14:textId="7cbe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Пригород ауылдық округінің 2021-2023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5 қаңтардағы № 82/12 шешімі. Солтүстік Қазақстан облысының Әділет департаментінде 2021 жылғы 8 қаңтарда № 6897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Пригород ауылдық округінің 2021-2023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25612,6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23888,6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26379,5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-766,9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766,9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06.05.2021 </w:t>
      </w:r>
      <w:r>
        <w:rPr>
          <w:rFonts w:ascii="Times New Roman"/>
          <w:b w:val="false"/>
          <w:i w:val="false"/>
          <w:color w:val="000000"/>
          <w:sz w:val="28"/>
        </w:rPr>
        <w:t>№ 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14.12.2021 </w:t>
      </w:r>
      <w:r>
        <w:rPr>
          <w:rFonts w:ascii="Times New Roman"/>
          <w:b w:val="false"/>
          <w:i w:val="false"/>
          <w:color w:val="000000"/>
          <w:sz w:val="28"/>
        </w:rPr>
        <w:t>№ 14/12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қаржыландырылатын, мемлекеттік мекемелерге бекітіп берілген мемлекеттік мүлікті сатудан түсетін ақша.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 бюджетіне аудандық бюджеттен берілетін бюджеттік субвенциялар 17835 мың теңге сомасында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енгізіледi.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Пригород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06.05.2021 </w:t>
      </w:r>
      <w:r>
        <w:rPr>
          <w:rFonts w:ascii="Times New Roman"/>
          <w:b w:val="false"/>
          <w:i w:val="false"/>
          <w:color w:val="ff0000"/>
          <w:sz w:val="28"/>
        </w:rPr>
        <w:t>№ 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14.12.2021 </w:t>
      </w:r>
      <w:r>
        <w:rPr>
          <w:rFonts w:ascii="Times New Roman"/>
          <w:b w:val="false"/>
          <w:i w:val="false"/>
          <w:color w:val="ff0000"/>
          <w:sz w:val="28"/>
        </w:rPr>
        <w:t>№ 14/12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Пригород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Пригород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