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461a" w14:textId="b514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Леденев ауылдық округінің 2021-2023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5 қаңтардағы № 82/9 шешімі. Солтүстік Қазақстан облысының Әділет департаментінде 2021 жылғы 8 қаңтарда № 6894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Леденев ауылдық округінің 2021-2023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21662,3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20727,3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21999,4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–337,1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мәслихатының 06.05.2021 </w:t>
      </w:r>
      <w:r>
        <w:rPr>
          <w:rFonts w:ascii="Times New Roman"/>
          <w:b w:val="false"/>
          <w:i w:val="false"/>
          <w:color w:val="000000"/>
          <w:sz w:val="28"/>
        </w:rPr>
        <w:t>№ 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08.09.2021 </w:t>
      </w:r>
      <w:r>
        <w:rPr>
          <w:rFonts w:ascii="Times New Roman"/>
          <w:b w:val="false"/>
          <w:i w:val="false"/>
          <w:color w:val="000000"/>
          <w:sz w:val="28"/>
        </w:rPr>
        <w:t>№ 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14.12.2021 </w:t>
      </w:r>
      <w:r>
        <w:rPr>
          <w:rFonts w:ascii="Times New Roman"/>
          <w:b w:val="false"/>
          <w:i w:val="false"/>
          <w:color w:val="000000"/>
          <w:sz w:val="28"/>
        </w:rPr>
        <w:t>№ 14/9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құралдарына салынатын салық: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қаржыландырылатын, мемлекеттік мекемелерге бекітіп берілген мемлекеттік мүлікті сатудан түсетін ақша.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ауылдық округ бюджетіне аудандық бюджеттен берілетін бюджеттік субвенциялар 14545 мың теңге сомасында ескерілсін.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2021 жылдың 1 қаңтарына қалыптасқан бюджет қаражатының бос қалдықтары 4-қосымшаға сәйкес бюджеттік бағдарламалар бойынша шығыстарға 337,1 мың теңге сомасында бағытталсын.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Мамлют ауданы мәслихатының 06.05.2021 </w:t>
      </w:r>
      <w:r>
        <w:rPr>
          <w:rFonts w:ascii="Times New Roman"/>
          <w:b w:val="false"/>
          <w:i w:val="false"/>
          <w:color w:val="000000"/>
          <w:sz w:val="28"/>
        </w:rPr>
        <w:t>№ 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2021 жылға Солтүстік Қазақстан облысы Мамлют ауданы Леденев ауылдық округі бюджетіне аудандық бюджеттен берілетін нысаналы ағымды трансферттер көлемі 171,1 мың теңге сомада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5-2-тармақпен толықтырылды - Солтүстік Қазақстан облысы Мамлют ауданы мәслихатының 06.05.2021 </w:t>
      </w:r>
      <w:r>
        <w:rPr>
          <w:rFonts w:ascii="Times New Roman"/>
          <w:b w:val="false"/>
          <w:i w:val="false"/>
          <w:color w:val="000000"/>
          <w:sz w:val="28"/>
        </w:rPr>
        <w:t>№ 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2021 жылға арналған Солтүстік Қазақстан облысы Мамлют ауданы Леденев ауылдық округінің бюджетіне берілетін нысаналы ағымдағы трансфертердің көлемі 4096 мың теңге сомасында ескерілсін.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енгізіледi.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Леденев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мәслихатының 06.05.2021 </w:t>
      </w:r>
      <w:r>
        <w:rPr>
          <w:rFonts w:ascii="Times New Roman"/>
          <w:b w:val="false"/>
          <w:i w:val="false"/>
          <w:color w:val="ff0000"/>
          <w:sz w:val="28"/>
        </w:rPr>
        <w:t>№ 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08.09.2021 </w:t>
      </w:r>
      <w:r>
        <w:rPr>
          <w:rFonts w:ascii="Times New Roman"/>
          <w:b w:val="false"/>
          <w:i w:val="false"/>
          <w:color w:val="ff0000"/>
          <w:sz w:val="28"/>
        </w:rPr>
        <w:t>№ 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14.12.2021 </w:t>
      </w:r>
      <w:r>
        <w:rPr>
          <w:rFonts w:ascii="Times New Roman"/>
          <w:b w:val="false"/>
          <w:i w:val="false"/>
          <w:color w:val="ff0000"/>
          <w:sz w:val="28"/>
        </w:rPr>
        <w:t>№ 14/9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мекендердесанитарияны қаматамасыз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автокөлік жолдарын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2025 жылға дейін Мемлекеттік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Леденев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7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Леденев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Мамлют ауданы мәслихатының 06.05.2021 </w:t>
      </w:r>
      <w:r>
        <w:rPr>
          <w:rFonts w:ascii="Times New Roman"/>
          <w:b w:val="false"/>
          <w:i w:val="false"/>
          <w:color w:val="ff0000"/>
          <w:sz w:val="28"/>
        </w:rPr>
        <w:t>№ 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