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c06b" w14:textId="367c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Мамлютка қаласының 2021-2023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5 қаңтардағы № 82/2 шешімі. Солтүстік Қазақстан облысының Әділет департаментінде 2021 жылғы 8 қаңтарда № 6887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Мамлют ауданы Мамлютка қаласының 2021-2023 жылдарға арналған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581221,9 мың теңге:</w:t>
      </w:r>
    </w:p>
    <w:bookmarkEnd w:id="3"/>
    <w:bookmarkStart w:name="z9" w:id="4"/>
    <w:p>
      <w:pPr>
        <w:spacing w:after="0"/>
        <w:ind w:left="0"/>
        <w:jc w:val="both"/>
      </w:pPr>
      <w:r>
        <w:rPr>
          <w:rFonts w:ascii="Times New Roman"/>
          <w:b w:val="false"/>
          <w:i w:val="false"/>
          <w:color w:val="000000"/>
          <w:sz w:val="28"/>
        </w:rPr>
        <w:t>
      салықтық түсімдер – 22129 мың теңге;</w:t>
      </w:r>
    </w:p>
    <w:bookmarkEnd w:id="4"/>
    <w:bookmarkStart w:name="z10" w:id="5"/>
    <w:p>
      <w:pPr>
        <w:spacing w:after="0"/>
        <w:ind w:left="0"/>
        <w:jc w:val="both"/>
      </w:pPr>
      <w:r>
        <w:rPr>
          <w:rFonts w:ascii="Times New Roman"/>
          <w:b w:val="false"/>
          <w:i w:val="false"/>
          <w:color w:val="000000"/>
          <w:sz w:val="28"/>
        </w:rPr>
        <w:t>
      салықтық емес түсімдер – 2134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556958,9 мың теңге;</w:t>
      </w:r>
    </w:p>
    <w:bookmarkEnd w:id="7"/>
    <w:bookmarkStart w:name="z13" w:id="8"/>
    <w:p>
      <w:pPr>
        <w:spacing w:after="0"/>
        <w:ind w:left="0"/>
        <w:jc w:val="both"/>
      </w:pPr>
      <w:r>
        <w:rPr>
          <w:rFonts w:ascii="Times New Roman"/>
          <w:b w:val="false"/>
          <w:i w:val="false"/>
          <w:color w:val="000000"/>
          <w:sz w:val="28"/>
        </w:rPr>
        <w:t>
      2) шығындар – 583899,3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-2677,4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–2677,4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2677,4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06.05.2021 </w:t>
      </w:r>
      <w:r>
        <w:rPr>
          <w:rFonts w:ascii="Times New Roman"/>
          <w:b w:val="false"/>
          <w:i w:val="false"/>
          <w:color w:val="000000"/>
          <w:sz w:val="28"/>
        </w:rPr>
        <w:t>№ 5/5</w:t>
      </w:r>
      <w:r>
        <w:rPr>
          <w:rFonts w:ascii="Times New Roman"/>
          <w:b w:val="false"/>
          <w:i w:val="false"/>
          <w:color w:val="ff0000"/>
          <w:sz w:val="28"/>
        </w:rPr>
        <w:t xml:space="preserve"> (01.01.2021 бастап қолданысқа енгізіледі); 04.10.2021 </w:t>
      </w:r>
      <w:r>
        <w:rPr>
          <w:rFonts w:ascii="Times New Roman"/>
          <w:b w:val="false"/>
          <w:i w:val="false"/>
          <w:color w:val="000000"/>
          <w:sz w:val="28"/>
        </w:rPr>
        <w:t>№ 12/4</w:t>
      </w:r>
      <w:r>
        <w:rPr>
          <w:rFonts w:ascii="Times New Roman"/>
          <w:b w:val="false"/>
          <w:i w:val="false"/>
          <w:color w:val="ff0000"/>
          <w:sz w:val="28"/>
        </w:rPr>
        <w:t xml:space="preserve"> (01.01.2021 бастап қолданысқа енгізіледі); 14.12.2021 </w:t>
      </w:r>
      <w:r>
        <w:rPr>
          <w:rFonts w:ascii="Times New Roman"/>
          <w:b w:val="false"/>
          <w:i w:val="false"/>
          <w:color w:val="000000"/>
          <w:sz w:val="28"/>
        </w:rPr>
        <w:t>№ 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2021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аумағында орналасқан жеке тұлғалар дербес салық салуға жататын табыстар бойынша жеке табыс салығы:</w:t>
      </w:r>
    </w:p>
    <w:bookmarkEnd w:id="20"/>
    <w:bookmarkStart w:name="z26" w:id="21"/>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тұрғылықты жері – қалған жеке тұлғалар үшін;</w:t>
      </w:r>
    </w:p>
    <w:bookmarkEnd w:id="22"/>
    <w:bookmarkStart w:name="z28" w:id="23"/>
    <w:p>
      <w:pPr>
        <w:spacing w:after="0"/>
        <w:ind w:left="0"/>
        <w:jc w:val="both"/>
      </w:pPr>
      <w:r>
        <w:rPr>
          <w:rFonts w:ascii="Times New Roman"/>
          <w:b w:val="false"/>
          <w:i w:val="false"/>
          <w:color w:val="000000"/>
          <w:sz w:val="28"/>
        </w:rPr>
        <w:t>
      2) аудандық маңызы бар қаланың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аудандық маңызы бар қаланың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4) көлік құралдарына салынатын салық:</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5) сыртқы (көрнекі) жарнаманы:</w:t>
      </w:r>
    </w:p>
    <w:bookmarkEnd w:id="28"/>
    <w:bookmarkStart w:name="z34" w:id="29"/>
    <w:p>
      <w:pPr>
        <w:spacing w:after="0"/>
        <w:ind w:left="0"/>
        <w:jc w:val="both"/>
      </w:pPr>
      <w:r>
        <w:rPr>
          <w:rFonts w:ascii="Times New Roman"/>
          <w:b w:val="false"/>
          <w:i w:val="false"/>
          <w:color w:val="000000"/>
          <w:sz w:val="28"/>
        </w:rPr>
        <w:t>
      аудандық маңызы бар қаладағы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аудандық маңызы бар қаланың аумақтары арқылы өтетін жалпыға ортақ пайдаланылатын автомобиль жолдарының бөлiнген белдеуiнде;</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Аудандық маңызы бар қала бюджеттік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1) аудандық маңызы бар қалалардың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3) аудандық маңызы бар қаланың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аудандық маңызы бар қала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аудандық маңызы бар қаланың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аудандық маңызы бар қаланың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аудандық маңызы бар қаланың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4) аудандық маңызы бар қала бюджеттеріне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Аудандық маңызы бар қала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бюджеттеріне түсетін түсімдер болып табылады.</w:t>
      </w:r>
    </w:p>
    <w:bookmarkEnd w:id="41"/>
    <w:bookmarkStart w:name="z47" w:id="42"/>
    <w:p>
      <w:pPr>
        <w:spacing w:after="0"/>
        <w:ind w:left="0"/>
        <w:jc w:val="both"/>
      </w:pPr>
      <w:r>
        <w:rPr>
          <w:rFonts w:ascii="Times New Roman"/>
          <w:b w:val="false"/>
          <w:i w:val="false"/>
          <w:color w:val="000000"/>
          <w:sz w:val="28"/>
        </w:rPr>
        <w:t>
      5. Мамлютка қаласының 2021 жылға арналған бюджетіне аудандық бюджеттен бөлінетін 91643 мың теңге сомасында ағымдағы нысаналы трансферттер ескерілсін.</w:t>
      </w:r>
    </w:p>
    <w:bookmarkEnd w:id="42"/>
    <w:p>
      <w:pPr>
        <w:spacing w:after="0"/>
        <w:ind w:left="0"/>
        <w:jc w:val="both"/>
      </w:pPr>
      <w:r>
        <w:rPr>
          <w:rFonts w:ascii="Times New Roman"/>
          <w:b w:val="false"/>
          <w:i w:val="false"/>
          <w:color w:val="000000"/>
          <w:sz w:val="28"/>
        </w:rPr>
        <w:t>
      5-1. 2021 жылға Солтүстік Қазақстан облысы Мамлют ауданы Мамлютка қаласының бюджетіне аудандық бюджеттен берілетін нысаналы ағымды трансферттер көлемі 36658,9 мың теңге сомада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Мамлют ауданы мәслихатының 06.05.2021 </w:t>
      </w:r>
      <w:r>
        <w:rPr>
          <w:rFonts w:ascii="Times New Roman"/>
          <w:b w:val="false"/>
          <w:i w:val="false"/>
          <w:color w:val="000000"/>
          <w:sz w:val="28"/>
        </w:rPr>
        <w:t>№ 5/5</w:t>
      </w:r>
      <w:r>
        <w:rPr>
          <w:rFonts w:ascii="Times New Roman"/>
          <w:b w:val="false"/>
          <w:i w:val="false"/>
          <w:color w:val="ff0000"/>
          <w:sz w:val="28"/>
        </w:rPr>
        <w:t xml:space="preserve"> (01.01.2021 бастап қолданысқа енгізіледі);  жаңа редакцияда - Солтүстік Қазақстан облысы Мамлют ауданы мәслихатының 04.10.2021 </w:t>
      </w:r>
      <w:r>
        <w:rPr>
          <w:rFonts w:ascii="Times New Roman"/>
          <w:b w:val="false"/>
          <w:i w:val="false"/>
          <w:color w:val="000000"/>
          <w:sz w:val="28"/>
        </w:rPr>
        <w:t>№ 12/4</w:t>
      </w:r>
      <w:r>
        <w:rPr>
          <w:rFonts w:ascii="Times New Roman"/>
          <w:b w:val="false"/>
          <w:i w:val="false"/>
          <w:color w:val="ff0000"/>
          <w:sz w:val="28"/>
        </w:rPr>
        <w:t xml:space="preserve"> (01.01.2021 бастап қолданысқа енгізіледі); 14.12.2021 </w:t>
      </w:r>
      <w:r>
        <w:rPr>
          <w:rFonts w:ascii="Times New Roman"/>
          <w:b w:val="false"/>
          <w:i w:val="false"/>
          <w:color w:val="000000"/>
          <w:sz w:val="28"/>
        </w:rPr>
        <w:t>№ 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2021 жылдың 1 қаңтарына қалыптасқан бюджет қаражатының бос қалдықтары 4-қосымшаға сәйкес бюджеттік бағдарламалар бойынша шығыстарға 2677,4 мың теңге сомасында бағытталсын.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Солтүстік Қазақстан облысы Мамлют ауданы мәслихатының 06.05.2021 </w:t>
      </w:r>
      <w:r>
        <w:rPr>
          <w:rFonts w:ascii="Times New Roman"/>
          <w:b w:val="false"/>
          <w:i w:val="false"/>
          <w:color w:val="000000"/>
          <w:sz w:val="28"/>
        </w:rPr>
        <w:t>№ 5/5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6. 2021 жылға арналған аудандық маңызы бар қала бюджетіне аудандық бюджеттен берілетін бюджеттік субвенциялар 41769 мың теңге сомасында ескерілсін.</w:t>
      </w:r>
    </w:p>
    <w:bookmarkEnd w:id="43"/>
    <w:bookmarkStart w:name="z49" w:id="44"/>
    <w:p>
      <w:pPr>
        <w:spacing w:after="0"/>
        <w:ind w:left="0"/>
        <w:jc w:val="both"/>
      </w:pPr>
      <w:r>
        <w:rPr>
          <w:rFonts w:ascii="Times New Roman"/>
          <w:b w:val="false"/>
          <w:i w:val="false"/>
          <w:color w:val="000000"/>
          <w:sz w:val="28"/>
        </w:rPr>
        <w:t>
      7. Осы шешім 2021 жылғы 1 қаңтардан бастап қолданысқа енгізіледi.</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Кошанов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Мамлют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9" w:id="45"/>
    <w:p>
      <w:pPr>
        <w:spacing w:after="0"/>
        <w:ind w:left="0"/>
        <w:jc w:val="left"/>
      </w:pPr>
      <w:r>
        <w:rPr>
          <w:rFonts w:ascii="Times New Roman"/>
          <w:b/>
          <w:i w:val="false"/>
          <w:color w:val="000000"/>
        </w:rPr>
        <w:t xml:space="preserve"> 2021 жылға арналған Солтүстік Қазақстан облысы Мамлютка қаласының бюджеті</w:t>
      </w:r>
    </w:p>
    <w:bookmarkEnd w:id="4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06.05.2021 </w:t>
      </w:r>
      <w:r>
        <w:rPr>
          <w:rFonts w:ascii="Times New Roman"/>
          <w:b w:val="false"/>
          <w:i w:val="false"/>
          <w:color w:val="ff0000"/>
          <w:sz w:val="28"/>
        </w:rPr>
        <w:t>№ 5/5</w:t>
      </w:r>
      <w:r>
        <w:rPr>
          <w:rFonts w:ascii="Times New Roman"/>
          <w:b w:val="false"/>
          <w:i w:val="false"/>
          <w:color w:val="ff0000"/>
          <w:sz w:val="28"/>
        </w:rPr>
        <w:t xml:space="preserve"> (01.01.2021 бастап қолданысқа енгізіледі); 04.10.2021 </w:t>
      </w:r>
      <w:r>
        <w:rPr>
          <w:rFonts w:ascii="Times New Roman"/>
          <w:b w:val="false"/>
          <w:i w:val="false"/>
          <w:color w:val="ff0000"/>
          <w:sz w:val="28"/>
        </w:rPr>
        <w:t>№ 12/4</w:t>
      </w:r>
      <w:r>
        <w:rPr>
          <w:rFonts w:ascii="Times New Roman"/>
          <w:b w:val="false"/>
          <w:i w:val="false"/>
          <w:color w:val="ff0000"/>
          <w:sz w:val="28"/>
        </w:rPr>
        <w:t xml:space="preserve"> (01.01.2021 бастап қолданысқа енгізіледі); 14.12.2021 </w:t>
      </w:r>
      <w:r>
        <w:rPr>
          <w:rFonts w:ascii="Times New Roman"/>
          <w:b w:val="false"/>
          <w:i w:val="false"/>
          <w:color w:val="ff0000"/>
          <w:sz w:val="28"/>
        </w:rPr>
        <w:t>№ 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Санаты</w:t>
            </w:r>
          </w:p>
          <w:bookmarkEnd w:id="4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шағындары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санитарлық жағдайын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5" w:id="47"/>
    <w:p>
      <w:pPr>
        <w:spacing w:after="0"/>
        <w:ind w:left="0"/>
        <w:jc w:val="left"/>
      </w:pPr>
      <w:r>
        <w:rPr>
          <w:rFonts w:ascii="Times New Roman"/>
          <w:b/>
          <w:i w:val="false"/>
          <w:color w:val="000000"/>
        </w:rPr>
        <w:t xml:space="preserve"> 2022 жылға арналған Солтүстік Қазақстан облысы Мамлютка қаласының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1" w:id="48"/>
    <w:p>
      <w:pPr>
        <w:spacing w:after="0"/>
        <w:ind w:left="0"/>
        <w:jc w:val="left"/>
      </w:pPr>
      <w:r>
        <w:rPr>
          <w:rFonts w:ascii="Times New Roman"/>
          <w:b/>
          <w:i w:val="false"/>
          <w:color w:val="000000"/>
        </w:rPr>
        <w:t xml:space="preserve"> 2023 жылға арналған Солтүстік Қазақстан облысы Мамлютка қаласының бюджеті</w:t>
      </w:r>
    </w:p>
    <w:bookmarkEnd w:id="48"/>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Мамлют ауданы мәслихатының 06.05.2021 </w:t>
      </w:r>
      <w:r>
        <w:rPr>
          <w:rFonts w:ascii="Times New Roman"/>
          <w:b w:val="false"/>
          <w:i w:val="false"/>
          <w:color w:val="ff0000"/>
          <w:sz w:val="28"/>
        </w:rPr>
        <w:t>№ 5/5</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