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3954" w14:textId="b933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2021 жылғы 28 қазандағы № 256 қаулысы. Күші жойылды – Солтүстік Қазақстан облысы Мамлют ауданы әкімдігінің 2024 жылғы 4 маусымдағы № 166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04.06.2024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осы салаға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9"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20"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21"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2"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3"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4"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5"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6"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7"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8"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9"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30"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1"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2"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3"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4"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5"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6"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7"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8"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9"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40"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1"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2"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3"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4"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5"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6"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7"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8"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9"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50"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51"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2"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3"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4"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5"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6"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7"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8"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9"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60"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1"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2"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3"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4" w:id="54"/>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4"/>
    <w:bookmarkStart w:name="z65"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6"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7"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8"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9"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70"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1"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2"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3"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4"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5"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6"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7" w:id="6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67"/>
    <w:bookmarkStart w:name="z78" w:id="68"/>
    <w:p>
      <w:pPr>
        <w:spacing w:after="0"/>
        <w:ind w:left="0"/>
        <w:jc w:val="both"/>
      </w:pPr>
      <w:r>
        <w:rPr>
          <w:rFonts w:ascii="Times New Roman"/>
          <w:b w:val="false"/>
          <w:i w:val="false"/>
          <w:color w:val="000000"/>
          <w:sz w:val="28"/>
        </w:rPr>
        <w:t>
      20. Тұтынушы:</w:t>
      </w:r>
    </w:p>
    <w:bookmarkEnd w:id="68"/>
    <w:bookmarkStart w:name="z79"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80"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1"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2"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3"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4" w:id="74"/>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5"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6"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7" w:id="77"/>
    <w:p>
      <w:pPr>
        <w:spacing w:after="0"/>
        <w:ind w:left="0"/>
        <w:jc w:val="both"/>
      </w:pPr>
      <w:r>
        <w:rPr>
          <w:rFonts w:ascii="Times New Roman"/>
          <w:b w:val="false"/>
          <w:i w:val="false"/>
          <w:color w:val="000000"/>
          <w:sz w:val="28"/>
        </w:rPr>
        <w:t>
      21. Жеткізуші:</w:t>
      </w:r>
    </w:p>
    <w:bookmarkEnd w:id="77"/>
    <w:bookmarkStart w:name="z88"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9"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90"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1"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2"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3"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4"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5"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6"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7"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8"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9"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100"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1"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2" w:id="92"/>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3" w:id="9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3"/>
    <w:bookmarkStart w:name="z104"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5"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6"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7"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8" w:id="98"/>
    <w:p>
      <w:pPr>
        <w:spacing w:after="0"/>
        <w:ind w:left="0"/>
        <w:jc w:val="left"/>
      </w:pPr>
      <w:r>
        <w:rPr>
          <w:rFonts w:ascii="Times New Roman"/>
          <w:b/>
          <w:i w:val="false"/>
          <w:color w:val="000000"/>
        </w:rPr>
        <w:t xml:space="preserve"> 5-тарау. Дауларды шешу тәртібі</w:t>
      </w:r>
    </w:p>
    <w:bookmarkEnd w:id="98"/>
    <w:bookmarkStart w:name="z109"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10"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1"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2"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3"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4"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04"/>
    <w:bookmarkStart w:name="z115"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6"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7"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8"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9"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20"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1"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2"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3"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4"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5" w:id="115"/>
    <w:p>
      <w:pPr>
        <w:spacing w:after="0"/>
        <w:ind w:left="0"/>
        <w:jc w:val="left"/>
      </w:pPr>
      <w:r>
        <w:rPr>
          <w:rFonts w:ascii="Times New Roman"/>
          <w:b/>
          <w:i w:val="false"/>
          <w:color w:val="000000"/>
        </w:rPr>
        <w:t xml:space="preserve"> 6-тарау. Қорытынды ережелер</w:t>
      </w:r>
    </w:p>
    <w:bookmarkEnd w:id="115"/>
    <w:bookmarkStart w:name="z126" w:id="116"/>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6"/>
    <w:bookmarkStart w:name="z127" w:id="11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