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966" w14:textId="2eb1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2017 жылғы 31 қаңтардағы № 20 "Солтүстік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2021 жылғы 14 желтоқсандағы № 324 қаулысы. Қазақстан Республикасының Әділет министрлігінде 2022 жылғы 18 қаңтарда № 26530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туралы" 2017 жылғы 31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4057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Жумабаев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коммуналдық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аудандық маңызы бар жалпы пайдаланудағы автомобиль жолдарының атауы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KTGY –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– Октябрьское – Конюхово – Куломзино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Екатериновка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 – Веселовка – Писаревка – Қарағанды –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нан қабылдау пунктіне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– Құралай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Дүйсеке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 – Р-58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 – КТ-12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